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02D12" w14:textId="155749B7" w:rsidR="003312ED" w:rsidRPr="007A7763" w:rsidRDefault="00021950" w:rsidP="007A7763">
      <w:pPr>
        <w:pStyle w:val="Subtitle"/>
        <w:spacing w:before="0" w:line="168" w:lineRule="auto"/>
        <w:jc w:val="both"/>
        <w:rPr>
          <w:rFonts w:asciiTheme="majorHAnsi" w:eastAsiaTheme="majorEastAsia" w:hAnsiTheme="majorHAnsi" w:cstheme="majorBidi"/>
          <w:b w:val="0"/>
          <w:bCs w:val="0"/>
          <w:caps/>
          <w:color w:val="1F4E79" w:themeColor="accent1" w:themeShade="80"/>
          <w:kern w:val="28"/>
          <w:szCs w:val="24"/>
        </w:rPr>
      </w:pPr>
      <w:r w:rsidRPr="007A7763">
        <w:rPr>
          <w:rFonts w:asciiTheme="majorHAnsi" w:eastAsiaTheme="majorEastAsia" w:hAnsiTheme="majorHAnsi" w:cstheme="majorBidi"/>
          <w:b w:val="0"/>
          <w:bCs w:val="0"/>
          <w:caps/>
          <w:color w:val="1F4E79" w:themeColor="accent1" w:themeShade="80"/>
          <w:kern w:val="28"/>
          <w:szCs w:val="24"/>
        </w:rPr>
        <w:t xml:space="preserve">On </w:t>
      </w:r>
      <w:r w:rsidR="00BA17D1" w:rsidRPr="007A7763">
        <w:rPr>
          <w:rFonts w:asciiTheme="majorHAnsi" w:eastAsiaTheme="majorEastAsia" w:hAnsiTheme="majorHAnsi" w:cstheme="majorBidi"/>
          <w:b w:val="0"/>
          <w:bCs w:val="0"/>
          <w:caps/>
          <w:color w:val="1F4E79" w:themeColor="accent1" w:themeShade="80"/>
          <w:kern w:val="28"/>
          <w:szCs w:val="24"/>
        </w:rPr>
        <w:t>the results of public spending review for the years 2019, 2020 and 2021 and suggestions regarding use of these results in the process of the Draft Medium Term Budget Framework Law for the years 2019, 2020 and 2021 and the Draft Annual State Budget Law for 2019</w:t>
      </w:r>
    </w:p>
    <w:p w14:paraId="433DD8F1" w14:textId="3D5B368E" w:rsidR="003312ED" w:rsidRDefault="00021950" w:rsidP="008B632F">
      <w:pPr>
        <w:pStyle w:val="Heading1"/>
        <w:spacing w:before="320" w:after="120"/>
      </w:pPr>
      <w:r>
        <w:t>Scope</w:t>
      </w:r>
    </w:p>
    <w:tbl>
      <w:tblPr>
        <w:tblStyle w:val="TipTable"/>
        <w:tblW w:w="5000" w:type="pct"/>
        <w:tblLook w:val="04A0" w:firstRow="1" w:lastRow="0" w:firstColumn="1" w:lastColumn="0" w:noHBand="0" w:noVBand="1"/>
        <w:tblDescription w:val="Layout table"/>
      </w:tblPr>
      <w:tblGrid>
        <w:gridCol w:w="625"/>
        <w:gridCol w:w="8735"/>
      </w:tblGrid>
      <w:tr w:rsidR="005D4DC9" w14:paraId="28BB296A" w14:textId="77777777" w:rsidTr="00ED7E82">
        <w:trPr>
          <w:trHeight w:val="1265"/>
        </w:trPr>
        <w:tc>
          <w:tcPr>
            <w:cnfStyle w:val="001000000000" w:firstRow="0" w:lastRow="0" w:firstColumn="1" w:lastColumn="0" w:oddVBand="0" w:evenVBand="0" w:oddHBand="0" w:evenHBand="0" w:firstRowFirstColumn="0" w:firstRowLastColumn="0" w:lastRowFirstColumn="0" w:lastRowLastColumn="0"/>
            <w:tcW w:w="334" w:type="pct"/>
          </w:tcPr>
          <w:p w14:paraId="5A7C992F" w14:textId="77777777" w:rsidR="005D4DC9" w:rsidRDefault="005D4DC9" w:rsidP="007664E8">
            <w:r>
              <w:rPr>
                <w:noProof/>
                <w:lang w:eastAsia="en-US"/>
              </w:rPr>
              <mc:AlternateContent>
                <mc:Choice Requires="wpg">
                  <w:drawing>
                    <wp:inline distT="0" distB="0" distL="0" distR="0" wp14:anchorId="5AD6F07D" wp14:editId="02D4E03A">
                      <wp:extent cx="141605" cy="141605"/>
                      <wp:effectExtent l="0" t="0" r="0" b="0"/>
                      <wp:docPr id="19"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0" name="Rectangle 20"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1" name="Freeform 21"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1688B22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tWAkA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D1vtWAkAgAAGEoAAAOAAAAAAAAAAAAAAAAAC4CAABkcnMvZTJvRG9jLnhtbFBLAQItABQABgAI&#10;AAAAIQAF4gw92QAAAAMBAAAPAAAAAAAAAAAAAAAAAOoKAABkcnMvZG93bnJldi54bWxQSwUGAAAA&#10;AAQABADzAAAA8AsAAAAA&#10;">
                      <v:rect id="Rectangle 20"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" fillcolor="#2e74b5 [2404]" stroked="f" strokeweight="0"/>
                      <v:shape id="Freeform 21"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66" w:type="pct"/>
          </w:tcPr>
          <w:p w14:paraId="5FADD60D" w14:textId="77777777" w:rsidR="00986567" w:rsidRPr="007A7763" w:rsidRDefault="00986567" w:rsidP="00C0187B">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b/>
                <w:bCs/>
                <w:i/>
                <w:iCs/>
                <w:szCs w:val="20"/>
              </w:rPr>
            </w:pPr>
            <w:r w:rsidRPr="007A7763">
              <w:rPr>
                <w:b/>
                <w:bCs/>
                <w:i/>
                <w:iCs/>
                <w:szCs w:val="20"/>
              </w:rPr>
              <w:t>On 12 March 2018 the Cabinet of Ministers approved the following:</w:t>
            </w:r>
          </w:p>
          <w:p w14:paraId="70EB0599" w14:textId="339DCB2F" w:rsidR="00986567" w:rsidRPr="007A7763" w:rsidRDefault="00021950" w:rsidP="00986567">
            <w:pPr>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i/>
                <w:iCs/>
                <w:sz w:val="16"/>
              </w:rPr>
            </w:pPr>
            <w:r w:rsidRPr="007A7763">
              <w:rPr>
                <w:i/>
                <w:iCs/>
                <w:sz w:val="16"/>
              </w:rPr>
              <w:t>1.</w:t>
            </w:r>
            <w:r w:rsidRPr="007A7763">
              <w:rPr>
                <w:i/>
                <w:iCs/>
                <w:sz w:val="16"/>
              </w:rPr>
              <w:tab/>
            </w:r>
            <w:r w:rsidR="00986567" w:rsidRPr="007A7763">
              <w:rPr>
                <w:i/>
                <w:iCs/>
                <w:sz w:val="16"/>
              </w:rPr>
              <w:t>Changes in the state budget policy – legislative amendments for work efficiency, wider use of automatic data processing systems, analytical work strengthening.</w:t>
            </w:r>
          </w:p>
          <w:p w14:paraId="157AF2A4" w14:textId="67494550" w:rsidR="00ED7E82" w:rsidRPr="00ED7E82" w:rsidRDefault="00986567" w:rsidP="00ED7E82">
            <w:pPr>
              <w:pStyle w:val="TipText"/>
              <w:tabs>
                <w:tab w:val="left" w:pos="371"/>
              </w:tabs>
              <w:spacing w:before="120" w:after="120"/>
              <w:ind w:left="87" w:right="295"/>
              <w:jc w:val="both"/>
              <w:cnfStyle w:val="000000000000" w:firstRow="0" w:lastRow="0" w:firstColumn="0" w:lastColumn="0" w:oddVBand="0" w:evenVBand="0" w:oddHBand="0" w:evenHBand="0" w:firstRowFirstColumn="0" w:firstRowLastColumn="0" w:lastRowFirstColumn="0" w:lastRowLastColumn="0"/>
              <w:rPr>
                <w:color w:val="auto"/>
              </w:rPr>
            </w:pPr>
            <w:r w:rsidRPr="007A7763">
              <w:rPr>
                <w:color w:val="404040" w:themeColor="text1" w:themeTint="BF"/>
              </w:rPr>
              <w:t>2.</w:t>
            </w:r>
            <w:r w:rsidRPr="007A7763">
              <w:rPr>
                <w:color w:val="404040" w:themeColor="text1" w:themeTint="BF"/>
              </w:rPr>
              <w:tab/>
              <w:t>Changes in line ministry policy funding – focus on effective real estate use and management and ICT optimization.</w:t>
            </w:r>
          </w:p>
        </w:tc>
      </w:tr>
    </w:tbl>
    <w:p w14:paraId="73693604" w14:textId="434CD1BC" w:rsidR="003312ED" w:rsidRDefault="009A70EE" w:rsidP="009A70EE">
      <w:pPr>
        <w:pStyle w:val="Heading2"/>
        <w:numPr>
          <w:ilvl w:val="0"/>
          <w:numId w:val="0"/>
        </w:numPr>
        <w:ind w:left="360" w:hanging="360"/>
      </w:pPr>
      <w:r w:rsidRPr="009A70EE">
        <w:rPr>
          <w:caps/>
          <w:color w:val="1F4E79" w:themeColor="accent1" w:themeShade="80"/>
          <w:sz w:val="28"/>
        </w:rPr>
        <w:t>Financial Results of the Spending Review</w:t>
      </w:r>
    </w:p>
    <w:tbl>
      <w:tblPr>
        <w:tblStyle w:val="TipTable"/>
        <w:tblW w:w="5000" w:type="pct"/>
        <w:tblLook w:val="04A0" w:firstRow="1" w:lastRow="0" w:firstColumn="1" w:lastColumn="0" w:noHBand="0" w:noVBand="1"/>
        <w:tblDescription w:val="Layout table"/>
      </w:tblPr>
      <w:tblGrid>
        <w:gridCol w:w="577"/>
        <w:gridCol w:w="8783"/>
      </w:tblGrid>
      <w:tr w:rsidR="005D4DC9" w14:paraId="1779BE41" w14:textId="77777777" w:rsidTr="007664E8">
        <w:tc>
          <w:tcPr>
            <w:cnfStyle w:val="001000000000" w:firstRow="0" w:lastRow="0" w:firstColumn="1" w:lastColumn="0" w:oddVBand="0" w:evenVBand="0" w:oddHBand="0" w:evenHBand="0" w:firstRowFirstColumn="0" w:firstRowLastColumn="0" w:lastRowFirstColumn="0" w:lastRowLastColumn="0"/>
            <w:tcW w:w="308" w:type="pct"/>
          </w:tcPr>
          <w:p w14:paraId="264A2C31" w14:textId="77777777" w:rsidR="005D4DC9" w:rsidRDefault="005D4DC9" w:rsidP="007664E8">
            <w:r>
              <w:rPr>
                <w:noProof/>
                <w:lang w:eastAsia="en-US"/>
              </w:rPr>
              <mc:AlternateContent>
                <mc:Choice Requires="wpg">
                  <w:drawing>
                    <wp:inline distT="0" distB="0" distL="0" distR="0" wp14:anchorId="3BAACB5D" wp14:editId="224894C4">
                      <wp:extent cx="141605" cy="141605"/>
                      <wp:effectExtent l="0" t="0" r="0" b="0"/>
                      <wp:docPr id="3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36" name="Rectangle 3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7" name="Freeform 37"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72533D06"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">
                      <v:rect id="Rectangle 3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" fillcolor="#2e74b5 [2404]" stroked="f" strokeweight="0"/>
                      <v:shape id="Freeform 37"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A8FBBBE" w14:textId="577477ED" w:rsidR="009A70EE" w:rsidRPr="00FE72E1" w:rsidRDefault="009A70EE" w:rsidP="007A7763">
            <w:pPr>
              <w:spacing w:after="60"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Result</w:t>
            </w:r>
            <w:r w:rsidR="007C1912">
              <w:rPr>
                <w:i/>
                <w:iCs/>
                <w:sz w:val="16"/>
              </w:rPr>
              <w:t xml:space="preserve">s </w:t>
            </w:r>
            <w:r w:rsidRPr="00FE72E1">
              <w:rPr>
                <w:i/>
                <w:iCs/>
                <w:sz w:val="16"/>
              </w:rPr>
              <w:t xml:space="preserve">was adopted by the Cabinet of Ministers </w:t>
            </w:r>
            <w:r w:rsidR="007C1912" w:rsidRPr="007C1912">
              <w:rPr>
                <w:i/>
                <w:iCs/>
                <w:sz w:val="16"/>
              </w:rPr>
              <w:t>on 5 February 2019</w:t>
            </w:r>
            <w:r w:rsidRPr="00FE72E1">
              <w:rPr>
                <w:i/>
                <w:iCs/>
                <w:sz w:val="16"/>
              </w:rPr>
              <w:t xml:space="preserve">. </w:t>
            </w:r>
          </w:p>
          <w:p w14:paraId="4C12AC2D" w14:textId="2CEE6342" w:rsidR="009A70EE" w:rsidRPr="00FE72E1" w:rsidRDefault="009A70EE" w:rsidP="007A7763">
            <w:pPr>
              <w:spacing w:line="276" w:lineRule="auto"/>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 xml:space="preserve">In fiscal terms efficiency gains of </w:t>
            </w:r>
            <w:r w:rsidRPr="007A7763">
              <w:rPr>
                <w:b/>
                <w:bCs/>
                <w:i/>
                <w:iCs/>
                <w:sz w:val="16"/>
              </w:rPr>
              <w:t xml:space="preserve">EUR </w:t>
            </w:r>
            <w:r w:rsidR="007C1912" w:rsidRPr="007A7763">
              <w:rPr>
                <w:b/>
                <w:bCs/>
                <w:i/>
                <w:iCs/>
                <w:sz w:val="16"/>
              </w:rPr>
              <w:t>51,3</w:t>
            </w:r>
            <w:r w:rsidRPr="007A7763">
              <w:rPr>
                <w:b/>
                <w:bCs/>
                <w:i/>
                <w:iCs/>
                <w:sz w:val="16"/>
              </w:rPr>
              <w:t xml:space="preserve"> million</w:t>
            </w:r>
            <w:r w:rsidRPr="00FE72E1">
              <w:rPr>
                <w:i/>
                <w:iCs/>
                <w:sz w:val="16"/>
              </w:rPr>
              <w:t xml:space="preserve"> for 20</w:t>
            </w:r>
            <w:r w:rsidR="00DD235C">
              <w:rPr>
                <w:i/>
                <w:iCs/>
                <w:sz w:val="16"/>
              </w:rPr>
              <w:t>19</w:t>
            </w:r>
            <w:r w:rsidRPr="00FE72E1">
              <w:rPr>
                <w:i/>
                <w:iCs/>
                <w:sz w:val="16"/>
              </w:rPr>
              <w:t xml:space="preserve"> were achieved, which provided additional funds for </w:t>
            </w:r>
            <w:r w:rsidR="007A7763" w:rsidRPr="00FE72E1">
              <w:rPr>
                <w:i/>
                <w:iCs/>
                <w:sz w:val="16"/>
              </w:rPr>
              <w:t>reprioriti</w:t>
            </w:r>
            <w:r w:rsidR="007A7763">
              <w:rPr>
                <w:i/>
                <w:iCs/>
                <w:sz w:val="16"/>
              </w:rPr>
              <w:t>z</w:t>
            </w:r>
            <w:r w:rsidR="007A7763" w:rsidRPr="00FE72E1">
              <w:rPr>
                <w:i/>
                <w:iCs/>
                <w:sz w:val="16"/>
              </w:rPr>
              <w:t>ing</w:t>
            </w:r>
            <w:r w:rsidRPr="00FE72E1">
              <w:rPr>
                <w:i/>
                <w:iCs/>
                <w:sz w:val="16"/>
              </w:rPr>
              <w:t xml:space="preserve"> expenditures both within line ministries and for general government priorities:</w:t>
            </w:r>
          </w:p>
          <w:p w14:paraId="7A390880" w14:textId="726F8DBF" w:rsidR="00EC1473" w:rsidRPr="00FE72E1" w:rsidRDefault="009A70EE" w:rsidP="007A7763">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sz w:val="16"/>
              </w:rPr>
            </w:pPr>
            <w:r w:rsidRPr="00FE72E1">
              <w:rPr>
                <w:i/>
                <w:iCs/>
                <w:sz w:val="16"/>
              </w:rPr>
              <w:t xml:space="preserve">EUR </w:t>
            </w:r>
            <w:r w:rsidR="00DD235C">
              <w:rPr>
                <w:i/>
                <w:iCs/>
                <w:sz w:val="16"/>
              </w:rPr>
              <w:t>7,7</w:t>
            </w:r>
            <w:r w:rsidRPr="00FE72E1">
              <w:rPr>
                <w:i/>
                <w:iCs/>
                <w:sz w:val="16"/>
              </w:rPr>
              <w:t xml:space="preserve"> million were allocated for government priorities</w:t>
            </w:r>
            <w:r w:rsidR="007A7763">
              <w:rPr>
                <w:i/>
                <w:iCs/>
                <w:sz w:val="16"/>
              </w:rPr>
              <w:t>;</w:t>
            </w:r>
          </w:p>
          <w:p w14:paraId="068E2DA5" w14:textId="17F311D8" w:rsidR="009A70EE" w:rsidRPr="00EC1473" w:rsidRDefault="009A70EE" w:rsidP="007A7763">
            <w:pPr>
              <w:pStyle w:val="ListParagraph"/>
              <w:numPr>
                <w:ilvl w:val="0"/>
                <w:numId w:val="17"/>
              </w:numPr>
              <w:spacing w:line="276" w:lineRule="auto"/>
              <w:ind w:left="700"/>
              <w:contextualSpacing w:val="0"/>
              <w:jc w:val="both"/>
              <w:cnfStyle w:val="000000000000" w:firstRow="0" w:lastRow="0" w:firstColumn="0" w:lastColumn="0" w:oddVBand="0" w:evenVBand="0" w:oddHBand="0" w:evenHBand="0" w:firstRowFirstColumn="0" w:firstRowLastColumn="0" w:lastRowFirstColumn="0" w:lastRowLastColumn="0"/>
              <w:rPr>
                <w:i/>
                <w:iCs/>
                <w:color w:val="595959" w:themeColor="text1" w:themeTint="A6"/>
                <w:sz w:val="16"/>
              </w:rPr>
            </w:pPr>
            <w:r w:rsidRPr="00FE72E1">
              <w:rPr>
                <w:i/>
                <w:iCs/>
                <w:sz w:val="16"/>
              </w:rPr>
              <w:t>EUR 4</w:t>
            </w:r>
            <w:r w:rsidR="00DD235C">
              <w:rPr>
                <w:i/>
                <w:iCs/>
                <w:sz w:val="16"/>
              </w:rPr>
              <w:t>3,6</w:t>
            </w:r>
            <w:r w:rsidRPr="00FE72E1">
              <w:rPr>
                <w:i/>
                <w:iCs/>
                <w:sz w:val="16"/>
              </w:rPr>
              <w:t xml:space="preserve"> million were identified as ministerial internal resources</w:t>
            </w:r>
            <w:r w:rsidR="00EC1473" w:rsidRPr="00FE72E1">
              <w:rPr>
                <w:i/>
                <w:iCs/>
                <w:sz w:val="16"/>
              </w:rPr>
              <w:t>.</w:t>
            </w:r>
          </w:p>
        </w:tc>
      </w:tr>
    </w:tbl>
    <w:tbl>
      <w:tblPr>
        <w:tblStyle w:val="ProjectScopeTable"/>
        <w:tblW w:w="5000" w:type="pct"/>
        <w:tblLook w:val="04A0" w:firstRow="1" w:lastRow="0" w:firstColumn="1" w:lastColumn="0" w:noHBand="0" w:noVBand="1"/>
        <w:tblDescription w:val="Layout table"/>
      </w:tblPr>
      <w:tblGrid>
        <w:gridCol w:w="6800"/>
        <w:gridCol w:w="1275"/>
        <w:gridCol w:w="1275"/>
      </w:tblGrid>
      <w:tr w:rsidR="009F4DFB" w14:paraId="2235118F" w14:textId="77777777" w:rsidTr="009F4DFB">
        <w:trPr>
          <w:cnfStyle w:val="100000000000" w:firstRow="1" w:lastRow="0" w:firstColumn="0" w:lastColumn="0" w:oddVBand="0" w:evenVBand="0" w:oddHBand="0" w:evenHBand="0" w:firstRowFirstColumn="0" w:firstRowLastColumn="0" w:lastRowFirstColumn="0" w:lastRowLastColumn="0"/>
        </w:trPr>
        <w:tc>
          <w:tcPr>
            <w:tcW w:w="3636" w:type="pct"/>
          </w:tcPr>
          <w:p w14:paraId="3A6D3982" w14:textId="664A5F94" w:rsidR="00EC1473" w:rsidRDefault="00EC1473" w:rsidP="00EC1473">
            <w:r w:rsidRPr="00BE3483">
              <w:t>Method of the Spending Review</w:t>
            </w:r>
          </w:p>
        </w:tc>
        <w:tc>
          <w:tcPr>
            <w:tcW w:w="682" w:type="pct"/>
          </w:tcPr>
          <w:p w14:paraId="0B43FC22" w14:textId="716FDE61" w:rsidR="00EC1473" w:rsidRDefault="00EC1473" w:rsidP="00EC1473">
            <w:pPr>
              <w:jc w:val="center"/>
            </w:pPr>
            <w:r w:rsidRPr="00BE3483">
              <w:t>20</w:t>
            </w:r>
            <w:r w:rsidR="007C1912">
              <w:t>19</w:t>
            </w:r>
          </w:p>
        </w:tc>
        <w:tc>
          <w:tcPr>
            <w:tcW w:w="682" w:type="pct"/>
          </w:tcPr>
          <w:p w14:paraId="4A2C57E7" w14:textId="5427341C" w:rsidR="00EC1473" w:rsidRDefault="00EC1473" w:rsidP="00EC1473">
            <w:pPr>
              <w:jc w:val="center"/>
            </w:pPr>
            <w:r>
              <w:t>202</w:t>
            </w:r>
            <w:r w:rsidR="007C1912">
              <w:t>0</w:t>
            </w:r>
          </w:p>
        </w:tc>
      </w:tr>
      <w:tr w:rsidR="004A4579" w14:paraId="03B65AA4" w14:textId="77777777" w:rsidTr="004A4579">
        <w:tc>
          <w:tcPr>
            <w:tcW w:w="3636" w:type="pct"/>
            <w:shd w:val="clear" w:color="auto" w:fill="E7E5ED" w:themeFill="text2" w:themeFillTint="1A"/>
          </w:tcPr>
          <w:p w14:paraId="3AFD0277" w14:textId="492FC00D" w:rsidR="004A4579" w:rsidRPr="00FE70CB" w:rsidRDefault="004A4579" w:rsidP="004A4579">
            <w:pPr>
              <w:rPr>
                <w:b/>
                <w:bCs/>
                <w:i/>
                <w:iCs/>
                <w:color w:val="auto"/>
              </w:rPr>
            </w:pPr>
            <w:r w:rsidRPr="00FE70CB">
              <w:rPr>
                <w:b/>
                <w:bCs/>
                <w:i/>
                <w:iCs/>
                <w:color w:val="auto"/>
              </w:rPr>
              <w:t>Changes in the State budget policy</w:t>
            </w:r>
          </w:p>
        </w:tc>
        <w:tc>
          <w:tcPr>
            <w:tcW w:w="682" w:type="pct"/>
            <w:shd w:val="clear" w:color="auto" w:fill="E7E5ED" w:themeFill="text2" w:themeFillTint="1A"/>
          </w:tcPr>
          <w:p w14:paraId="175470DD" w14:textId="07D6739C" w:rsidR="004A4579" w:rsidRPr="00FE70CB" w:rsidRDefault="004A4579" w:rsidP="004A4579">
            <w:pPr>
              <w:jc w:val="center"/>
              <w:rPr>
                <w:b/>
                <w:bCs/>
                <w:i/>
                <w:iCs/>
                <w:color w:val="auto"/>
              </w:rPr>
            </w:pPr>
            <w:r w:rsidRPr="00FE70CB">
              <w:rPr>
                <w:rFonts w:cstheme="minorHAnsi"/>
                <w:b/>
                <w:bCs/>
                <w:i/>
                <w:iCs/>
                <w:color w:val="auto"/>
              </w:rPr>
              <w:t>226 699</w:t>
            </w:r>
          </w:p>
        </w:tc>
        <w:tc>
          <w:tcPr>
            <w:tcW w:w="682" w:type="pct"/>
            <w:shd w:val="clear" w:color="auto" w:fill="E7E5ED" w:themeFill="text2" w:themeFillTint="1A"/>
          </w:tcPr>
          <w:p w14:paraId="1D7A9BC3" w14:textId="491DE749" w:rsidR="004A4579" w:rsidRPr="00FE70CB" w:rsidRDefault="004A4579" w:rsidP="004A4579">
            <w:pPr>
              <w:jc w:val="center"/>
              <w:rPr>
                <w:b/>
                <w:bCs/>
                <w:i/>
                <w:iCs/>
                <w:color w:val="auto"/>
              </w:rPr>
            </w:pPr>
            <w:r w:rsidRPr="00FE70CB">
              <w:rPr>
                <w:rFonts w:cstheme="minorHAnsi"/>
                <w:b/>
                <w:bCs/>
                <w:i/>
                <w:iCs/>
                <w:color w:val="auto"/>
              </w:rPr>
              <w:t>226 699</w:t>
            </w:r>
          </w:p>
        </w:tc>
      </w:tr>
      <w:tr w:rsidR="004A4579" w14:paraId="73CEA654" w14:textId="77777777" w:rsidTr="004A4579">
        <w:tc>
          <w:tcPr>
            <w:tcW w:w="3636" w:type="pct"/>
            <w:shd w:val="clear" w:color="auto" w:fill="FFFFFF" w:themeFill="background1"/>
          </w:tcPr>
          <w:p w14:paraId="3E929598" w14:textId="5566871C" w:rsidR="004A4579" w:rsidRPr="00FE70CB" w:rsidRDefault="004A4579" w:rsidP="004A4579">
            <w:pPr>
              <w:rPr>
                <w:b/>
                <w:bCs/>
                <w:i/>
                <w:iCs/>
                <w:color w:val="auto"/>
              </w:rPr>
            </w:pPr>
            <w:r w:rsidRPr="00FE70CB">
              <w:rPr>
                <w:rFonts w:cstheme="minorHAnsi"/>
                <w:i/>
                <w:iCs/>
                <w:color w:val="auto"/>
                <w:sz w:val="16"/>
                <w:szCs w:val="16"/>
              </w:rPr>
              <w:t>A single framework for transfers or changes to appropriations of all kinds is introduced; improved analysis of the implementation of the State budget; In order to ensure an annual and medium-term budgetary planning framework based on the achievement of the objectives set out in the development planning documents, the explanations of the State budget have been improved by integrating higher-level performance indicators into the budgetary framework; actions have been taken to ensure greater use of automated data processing systems in the planning of the State budget.</w:t>
            </w:r>
          </w:p>
        </w:tc>
        <w:tc>
          <w:tcPr>
            <w:tcW w:w="682" w:type="pct"/>
            <w:shd w:val="clear" w:color="auto" w:fill="FFFFFF" w:themeFill="background1"/>
          </w:tcPr>
          <w:p w14:paraId="1881D0AC" w14:textId="0A901A60" w:rsidR="004A4579" w:rsidRPr="00FE70CB" w:rsidRDefault="004A4579" w:rsidP="004A4579">
            <w:pPr>
              <w:jc w:val="center"/>
              <w:rPr>
                <w:b/>
                <w:bCs/>
                <w:i/>
                <w:iCs/>
                <w:color w:val="auto"/>
              </w:rPr>
            </w:pPr>
            <w:r w:rsidRPr="00FE70CB">
              <w:rPr>
                <w:rFonts w:cstheme="minorHAnsi"/>
                <w:b/>
                <w:bCs/>
                <w:color w:val="auto"/>
                <w:sz w:val="16"/>
                <w:szCs w:val="16"/>
              </w:rPr>
              <w:t>226 699</w:t>
            </w:r>
          </w:p>
        </w:tc>
        <w:tc>
          <w:tcPr>
            <w:tcW w:w="682" w:type="pct"/>
            <w:shd w:val="clear" w:color="auto" w:fill="FFFFFF" w:themeFill="background1"/>
          </w:tcPr>
          <w:p w14:paraId="472F11E7" w14:textId="555084C1" w:rsidR="004A4579" w:rsidRPr="00FE70CB" w:rsidRDefault="004A4579" w:rsidP="004A4579">
            <w:pPr>
              <w:jc w:val="center"/>
              <w:rPr>
                <w:b/>
                <w:bCs/>
                <w:i/>
                <w:iCs/>
                <w:color w:val="auto"/>
              </w:rPr>
            </w:pPr>
            <w:r w:rsidRPr="00FE70CB">
              <w:rPr>
                <w:rFonts w:cstheme="minorHAnsi"/>
                <w:b/>
                <w:bCs/>
                <w:color w:val="auto"/>
                <w:sz w:val="16"/>
                <w:szCs w:val="16"/>
              </w:rPr>
              <w:t>226 699</w:t>
            </w:r>
          </w:p>
        </w:tc>
      </w:tr>
      <w:tr w:rsidR="004A4579" w14:paraId="01346AA0" w14:textId="77777777" w:rsidTr="007A7763">
        <w:tc>
          <w:tcPr>
            <w:tcW w:w="3636" w:type="pct"/>
            <w:shd w:val="clear" w:color="auto" w:fill="E7E5ED" w:themeFill="text2" w:themeFillTint="1A"/>
          </w:tcPr>
          <w:p w14:paraId="67EBE79E" w14:textId="2C95A5D1" w:rsidR="004A4579" w:rsidRPr="00FE70CB" w:rsidRDefault="004A4579" w:rsidP="004A4579">
            <w:pPr>
              <w:rPr>
                <w:b/>
                <w:bCs/>
                <w:i/>
                <w:iCs/>
                <w:color w:val="auto"/>
              </w:rPr>
            </w:pPr>
            <w:r w:rsidRPr="00FE70CB">
              <w:rPr>
                <w:b/>
                <w:bCs/>
                <w:i/>
                <w:iCs/>
                <w:color w:val="auto"/>
              </w:rPr>
              <w:t>Changes in line ministry policy funding</w:t>
            </w:r>
          </w:p>
        </w:tc>
        <w:tc>
          <w:tcPr>
            <w:tcW w:w="682" w:type="pct"/>
            <w:shd w:val="clear" w:color="auto" w:fill="E7E5ED" w:themeFill="text2" w:themeFillTint="1A"/>
          </w:tcPr>
          <w:p w14:paraId="60218378" w14:textId="47005D8C" w:rsidR="004A4579" w:rsidRPr="00FE70CB" w:rsidRDefault="00FE70CB" w:rsidP="004A4579">
            <w:pPr>
              <w:jc w:val="center"/>
              <w:rPr>
                <w:b/>
                <w:bCs/>
                <w:i/>
                <w:iCs/>
                <w:color w:val="auto"/>
              </w:rPr>
            </w:pPr>
            <w:r w:rsidRPr="00FE70CB">
              <w:rPr>
                <w:b/>
                <w:bCs/>
                <w:i/>
                <w:iCs/>
                <w:color w:val="auto"/>
              </w:rPr>
              <w:t>51 082 811</w:t>
            </w:r>
          </w:p>
        </w:tc>
        <w:tc>
          <w:tcPr>
            <w:tcW w:w="682" w:type="pct"/>
            <w:shd w:val="clear" w:color="auto" w:fill="E7E5ED" w:themeFill="text2" w:themeFillTint="1A"/>
          </w:tcPr>
          <w:p w14:paraId="00BD8217" w14:textId="16AB5C4B" w:rsidR="004A4579" w:rsidRPr="00FE70CB" w:rsidRDefault="00FE70CB" w:rsidP="004A4579">
            <w:pPr>
              <w:jc w:val="center"/>
              <w:rPr>
                <w:b/>
                <w:bCs/>
                <w:i/>
                <w:iCs/>
                <w:color w:val="auto"/>
              </w:rPr>
            </w:pPr>
            <w:r w:rsidRPr="00FE70CB">
              <w:rPr>
                <w:b/>
                <w:bCs/>
                <w:i/>
                <w:iCs/>
                <w:color w:val="auto"/>
              </w:rPr>
              <w:t>33 494 521</w:t>
            </w:r>
          </w:p>
        </w:tc>
      </w:tr>
      <w:tr w:rsidR="004A4579" w14:paraId="161F1FA8" w14:textId="77777777" w:rsidTr="009F4DFB">
        <w:tc>
          <w:tcPr>
            <w:tcW w:w="3636" w:type="pct"/>
          </w:tcPr>
          <w:p w14:paraId="14409830" w14:textId="3BBBB786" w:rsidR="004A4579" w:rsidRPr="00FE70CB" w:rsidRDefault="004A4579" w:rsidP="004A4579">
            <w:pPr>
              <w:jc w:val="both"/>
              <w:rPr>
                <w:rFonts w:cstheme="minorHAnsi"/>
                <w:b/>
                <w:bCs/>
                <w:color w:val="auto"/>
                <w:sz w:val="16"/>
                <w:szCs w:val="16"/>
              </w:rPr>
            </w:pPr>
            <w:r w:rsidRPr="00FE70CB">
              <w:rPr>
                <w:rFonts w:cstheme="minorHAnsi"/>
                <w:b/>
                <w:bCs/>
                <w:color w:val="auto"/>
                <w:sz w:val="16"/>
                <w:szCs w:val="16"/>
              </w:rPr>
              <w:t>Review of allocated funding for priority measures and other measures</w:t>
            </w:r>
          </w:p>
          <w:p w14:paraId="39E22398" w14:textId="5CCA9F40" w:rsidR="004A4579" w:rsidRPr="00FE70CB" w:rsidRDefault="004A4579" w:rsidP="004A4579">
            <w:pPr>
              <w:spacing w:after="0"/>
              <w:jc w:val="both"/>
              <w:rPr>
                <w:rFonts w:cstheme="minorHAnsi"/>
                <w:i/>
                <w:iCs/>
                <w:color w:val="auto"/>
                <w:sz w:val="16"/>
                <w:szCs w:val="16"/>
              </w:rPr>
            </w:pPr>
            <w:r w:rsidRPr="00FE70CB">
              <w:rPr>
                <w:rFonts w:cstheme="minorHAnsi"/>
                <w:i/>
                <w:iCs/>
                <w:color w:val="auto"/>
                <w:sz w:val="16"/>
                <w:szCs w:val="16"/>
              </w:rPr>
              <w:t>Review of the funding allocated for priorities and other measures from 2015 to 2017, assessing the relevance, results achieved and effectiveness of the priority measures.</w:t>
            </w:r>
          </w:p>
        </w:tc>
        <w:tc>
          <w:tcPr>
            <w:tcW w:w="682" w:type="pct"/>
          </w:tcPr>
          <w:p w14:paraId="337C40C2" w14:textId="4614AC8B"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23 514 573</w:t>
            </w:r>
          </w:p>
        </w:tc>
        <w:tc>
          <w:tcPr>
            <w:tcW w:w="682" w:type="pct"/>
          </w:tcPr>
          <w:p w14:paraId="40CD1157" w14:textId="2821EF1C"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27 552 199</w:t>
            </w:r>
          </w:p>
        </w:tc>
      </w:tr>
      <w:tr w:rsidR="004A4579" w14:paraId="73DE5860" w14:textId="77777777" w:rsidTr="009F4DFB">
        <w:tc>
          <w:tcPr>
            <w:tcW w:w="3636" w:type="pct"/>
          </w:tcPr>
          <w:p w14:paraId="5E48FFFF" w14:textId="77777777" w:rsidR="004A4579" w:rsidRPr="00FE70CB" w:rsidRDefault="004A4579" w:rsidP="004A4579">
            <w:pPr>
              <w:spacing w:after="0"/>
              <w:jc w:val="both"/>
              <w:rPr>
                <w:rFonts w:cstheme="minorHAnsi"/>
                <w:b/>
                <w:bCs/>
                <w:color w:val="auto"/>
                <w:sz w:val="16"/>
                <w:szCs w:val="16"/>
              </w:rPr>
            </w:pPr>
            <w:r w:rsidRPr="00FE70CB">
              <w:rPr>
                <w:rFonts w:cstheme="minorHAnsi"/>
                <w:b/>
                <w:bCs/>
                <w:color w:val="auto"/>
                <w:sz w:val="16"/>
                <w:szCs w:val="16"/>
              </w:rPr>
              <w:t>Review of the sector policy funding</w:t>
            </w:r>
          </w:p>
          <w:p w14:paraId="48BE30D9" w14:textId="51810927" w:rsidR="004A4579" w:rsidRPr="00FE70CB" w:rsidRDefault="004A4579" w:rsidP="004A4579">
            <w:pPr>
              <w:spacing w:after="0"/>
              <w:jc w:val="both"/>
              <w:rPr>
                <w:rFonts w:cstheme="minorHAnsi"/>
                <w:i/>
                <w:iCs/>
                <w:color w:val="auto"/>
                <w:sz w:val="16"/>
                <w:szCs w:val="16"/>
              </w:rPr>
            </w:pPr>
            <w:r w:rsidRPr="00FE70CB">
              <w:rPr>
                <w:rFonts w:cstheme="minorHAnsi"/>
                <w:i/>
                <w:iCs/>
                <w:color w:val="auto"/>
                <w:sz w:val="16"/>
                <w:szCs w:val="16"/>
                <w:shd w:val="clear" w:color="auto" w:fill="FFFFFF" w:themeFill="background1"/>
              </w:rPr>
              <w:t>Proposals from ministries and other proposals to make functions more effective.</w:t>
            </w:r>
          </w:p>
        </w:tc>
        <w:tc>
          <w:tcPr>
            <w:tcW w:w="682" w:type="pct"/>
          </w:tcPr>
          <w:p w14:paraId="4364D3D7" w14:textId="6683C767"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12 850 594</w:t>
            </w:r>
          </w:p>
        </w:tc>
        <w:tc>
          <w:tcPr>
            <w:tcW w:w="682" w:type="pct"/>
          </w:tcPr>
          <w:p w14:paraId="0E1FC53C" w14:textId="49777C66"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1 422 716</w:t>
            </w:r>
          </w:p>
        </w:tc>
      </w:tr>
      <w:tr w:rsidR="004A4579" w14:paraId="79B7ED7A" w14:textId="77777777" w:rsidTr="009F4DFB">
        <w:tc>
          <w:tcPr>
            <w:tcW w:w="3636" w:type="pct"/>
          </w:tcPr>
          <w:p w14:paraId="1D192B8B" w14:textId="77777777" w:rsidR="004A4579" w:rsidRPr="00FE70CB" w:rsidRDefault="004A4579" w:rsidP="004A4579">
            <w:pPr>
              <w:spacing w:after="0"/>
              <w:jc w:val="both"/>
              <w:rPr>
                <w:rFonts w:cstheme="minorHAnsi"/>
                <w:b/>
                <w:bCs/>
                <w:color w:val="auto"/>
                <w:sz w:val="16"/>
                <w:szCs w:val="16"/>
              </w:rPr>
            </w:pPr>
            <w:r w:rsidRPr="00FE70CB">
              <w:rPr>
                <w:rFonts w:cstheme="minorHAnsi"/>
                <w:b/>
                <w:bCs/>
                <w:color w:val="auto"/>
                <w:sz w:val="16"/>
                <w:szCs w:val="16"/>
              </w:rPr>
              <w:t>Horizontal solutions to make public budget resources more efficient</w:t>
            </w:r>
          </w:p>
          <w:p w14:paraId="00796566" w14:textId="63EDFAAB" w:rsidR="004A4579" w:rsidRPr="00FE70CB" w:rsidRDefault="004A4579" w:rsidP="004A4579">
            <w:pPr>
              <w:spacing w:after="0"/>
              <w:jc w:val="both"/>
              <w:rPr>
                <w:rFonts w:cstheme="minorHAnsi"/>
                <w:i/>
                <w:iCs/>
                <w:color w:val="auto"/>
                <w:sz w:val="16"/>
                <w:szCs w:val="16"/>
              </w:rPr>
            </w:pPr>
            <w:r w:rsidRPr="00FE70CB">
              <w:rPr>
                <w:rFonts w:cstheme="minorHAnsi"/>
                <w:i/>
                <w:iCs/>
                <w:color w:val="auto"/>
                <w:sz w:val="16"/>
                <w:szCs w:val="16"/>
                <w:shd w:val="clear" w:color="auto" w:fill="FFFFFF" w:themeFill="background1"/>
              </w:rPr>
              <w:t>Revised press (newspapers, magazines, etc.) subscription costs in both electronic and printed formats; analysis of the share of December's monthly expenditure against total annual expenditure</w:t>
            </w:r>
          </w:p>
        </w:tc>
        <w:tc>
          <w:tcPr>
            <w:tcW w:w="682" w:type="pct"/>
          </w:tcPr>
          <w:p w14:paraId="4C33B373" w14:textId="0CA0B720"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12 300 550</w:t>
            </w:r>
          </w:p>
        </w:tc>
        <w:tc>
          <w:tcPr>
            <w:tcW w:w="682" w:type="pct"/>
          </w:tcPr>
          <w:p w14:paraId="767821DC" w14:textId="3E0281E8"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3 246 792</w:t>
            </w:r>
          </w:p>
        </w:tc>
      </w:tr>
      <w:tr w:rsidR="004A4579" w14:paraId="755FC72E" w14:textId="77777777" w:rsidTr="009F4DFB">
        <w:tc>
          <w:tcPr>
            <w:tcW w:w="3636" w:type="pct"/>
          </w:tcPr>
          <w:p w14:paraId="24E8BC17" w14:textId="679F8395" w:rsidR="004A4579" w:rsidRPr="00FE70CB" w:rsidRDefault="004A4579" w:rsidP="004A4579">
            <w:pPr>
              <w:spacing w:after="0"/>
              <w:jc w:val="both"/>
              <w:rPr>
                <w:rFonts w:cstheme="minorHAnsi"/>
                <w:b/>
                <w:bCs/>
                <w:color w:val="auto"/>
                <w:sz w:val="16"/>
                <w:szCs w:val="16"/>
              </w:rPr>
            </w:pPr>
            <w:r w:rsidRPr="00FE70CB">
              <w:rPr>
                <w:rFonts w:cstheme="minorHAnsi"/>
                <w:b/>
                <w:bCs/>
                <w:color w:val="auto"/>
                <w:sz w:val="16"/>
                <w:szCs w:val="16"/>
              </w:rPr>
              <w:t>Evaluation of real estate used for the needs of ministries, their subordinate state budget institutions and other central state budget institutions and their management expenses</w:t>
            </w:r>
          </w:p>
          <w:p w14:paraId="70B51F87" w14:textId="1FD6CA1A" w:rsidR="004A4579" w:rsidRPr="00FE70CB" w:rsidRDefault="004A4579" w:rsidP="004A4579">
            <w:pPr>
              <w:spacing w:after="0"/>
              <w:jc w:val="both"/>
              <w:rPr>
                <w:rFonts w:cstheme="minorHAnsi"/>
                <w:i/>
                <w:iCs/>
                <w:color w:val="auto"/>
                <w:sz w:val="16"/>
                <w:szCs w:val="16"/>
              </w:rPr>
            </w:pPr>
            <w:r w:rsidRPr="00FE70CB">
              <w:rPr>
                <w:rFonts w:cstheme="minorHAnsi"/>
                <w:i/>
                <w:iCs/>
                <w:color w:val="auto"/>
                <w:sz w:val="16"/>
                <w:szCs w:val="16"/>
                <w:shd w:val="clear" w:color="auto" w:fill="FFFFFF" w:themeFill="background1"/>
              </w:rPr>
              <w:t>A detailed questionnaire was drawn up on the real estate used by public authorities and their management costs. The expanded analysis is carried out only for office spaces. Analysis of rent, management fee and total costs without value added tax.</w:t>
            </w:r>
          </w:p>
        </w:tc>
        <w:tc>
          <w:tcPr>
            <w:tcW w:w="682" w:type="pct"/>
          </w:tcPr>
          <w:p w14:paraId="6F87709B" w14:textId="79D22B7C"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2 320 000</w:t>
            </w:r>
          </w:p>
        </w:tc>
        <w:tc>
          <w:tcPr>
            <w:tcW w:w="682" w:type="pct"/>
          </w:tcPr>
          <w:p w14:paraId="39F7E02C" w14:textId="308667A2" w:rsidR="004A4579" w:rsidRPr="00FE70CB" w:rsidRDefault="004A4579" w:rsidP="004A4579">
            <w:pPr>
              <w:jc w:val="center"/>
              <w:rPr>
                <w:rFonts w:cstheme="minorHAnsi"/>
                <w:color w:val="auto"/>
                <w:sz w:val="16"/>
                <w:szCs w:val="16"/>
              </w:rPr>
            </w:pPr>
          </w:p>
        </w:tc>
      </w:tr>
      <w:tr w:rsidR="004A4579" w14:paraId="752CC432" w14:textId="77777777" w:rsidTr="009F4DFB">
        <w:tc>
          <w:tcPr>
            <w:tcW w:w="3636" w:type="pct"/>
          </w:tcPr>
          <w:p w14:paraId="45D5807E" w14:textId="796C9E31" w:rsidR="004A4579" w:rsidRPr="00FE70CB" w:rsidRDefault="004A4579" w:rsidP="004A4579">
            <w:pPr>
              <w:jc w:val="both"/>
              <w:rPr>
                <w:rFonts w:cstheme="minorHAnsi"/>
                <w:b/>
                <w:bCs/>
                <w:color w:val="auto"/>
                <w:sz w:val="16"/>
                <w:szCs w:val="16"/>
              </w:rPr>
            </w:pPr>
            <w:r w:rsidRPr="00FE70CB">
              <w:rPr>
                <w:rFonts w:cstheme="minorHAnsi"/>
                <w:b/>
                <w:bCs/>
                <w:color w:val="auto"/>
                <w:sz w:val="16"/>
                <w:szCs w:val="16"/>
              </w:rPr>
              <w:t>Analysis of the field of information and communication technologies</w:t>
            </w:r>
          </w:p>
          <w:p w14:paraId="16650645" w14:textId="6F94950A" w:rsidR="004A4579" w:rsidRPr="00FE70CB" w:rsidRDefault="004A4579" w:rsidP="004A4579">
            <w:pPr>
              <w:spacing w:after="0"/>
              <w:jc w:val="both"/>
              <w:rPr>
                <w:rFonts w:cstheme="minorHAnsi"/>
                <w:i/>
                <w:iCs/>
                <w:color w:val="auto"/>
                <w:sz w:val="16"/>
                <w:szCs w:val="16"/>
              </w:rPr>
            </w:pPr>
            <w:r w:rsidRPr="00FE70CB">
              <w:rPr>
                <w:rFonts w:cstheme="minorHAnsi"/>
                <w:i/>
                <w:iCs/>
                <w:color w:val="auto"/>
                <w:sz w:val="16"/>
                <w:szCs w:val="16"/>
                <w:shd w:val="clear" w:color="auto" w:fill="FFFFFF" w:themeFill="background1"/>
              </w:rPr>
              <w:t xml:space="preserve">Evaluating resource sharing capabilities for information systems functionality in the field of information and communication technologies (ICT) to promote improvements in the </w:t>
            </w:r>
            <w:r w:rsidRPr="00FE70CB">
              <w:rPr>
                <w:rFonts w:cstheme="minorHAnsi"/>
                <w:i/>
                <w:iCs/>
                <w:color w:val="auto"/>
                <w:sz w:val="16"/>
                <w:szCs w:val="16"/>
                <w:shd w:val="clear" w:color="auto" w:fill="FFFFFF" w:themeFill="background1"/>
              </w:rPr>
              <w:lastRenderedPageBreak/>
              <w:t>effectiveness of public administration ICT support. Optimization proposals and their implementation pathways have been developed to improve ICT management in public administrations.</w:t>
            </w:r>
          </w:p>
        </w:tc>
        <w:tc>
          <w:tcPr>
            <w:tcW w:w="682" w:type="pct"/>
          </w:tcPr>
          <w:p w14:paraId="3CAE3BD7" w14:textId="3EBE2690"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lastRenderedPageBreak/>
              <w:t>97 094</w:t>
            </w:r>
          </w:p>
        </w:tc>
        <w:tc>
          <w:tcPr>
            <w:tcW w:w="682" w:type="pct"/>
          </w:tcPr>
          <w:p w14:paraId="033A787B" w14:textId="6A10A6F9" w:rsidR="004A4579" w:rsidRPr="00FE70CB" w:rsidRDefault="004A4579" w:rsidP="004A4579">
            <w:pPr>
              <w:jc w:val="center"/>
              <w:rPr>
                <w:rFonts w:cstheme="minorHAnsi"/>
                <w:b/>
                <w:bCs/>
                <w:color w:val="auto"/>
                <w:sz w:val="16"/>
                <w:szCs w:val="16"/>
              </w:rPr>
            </w:pPr>
            <w:r w:rsidRPr="00FE70CB">
              <w:rPr>
                <w:rFonts w:cstheme="minorHAnsi"/>
                <w:b/>
                <w:bCs/>
                <w:color w:val="auto"/>
                <w:sz w:val="16"/>
                <w:szCs w:val="16"/>
              </w:rPr>
              <w:t>1 272 814</w:t>
            </w:r>
          </w:p>
        </w:tc>
      </w:tr>
      <w:tr w:rsidR="004A4579" w14:paraId="532B9D86" w14:textId="77777777" w:rsidTr="004A4579">
        <w:tc>
          <w:tcPr>
            <w:tcW w:w="3636" w:type="pct"/>
            <w:shd w:val="clear" w:color="auto" w:fill="E7E5ED" w:themeFill="text2" w:themeFillTint="1A"/>
          </w:tcPr>
          <w:p w14:paraId="10E00E67" w14:textId="4B470322" w:rsidR="004A4579" w:rsidRPr="00FE70CB" w:rsidRDefault="004A4579" w:rsidP="004A4579">
            <w:pPr>
              <w:jc w:val="both"/>
              <w:rPr>
                <w:rFonts w:cstheme="minorHAnsi"/>
                <w:i/>
                <w:iCs/>
                <w:color w:val="auto"/>
                <w:shd w:val="clear" w:color="auto" w:fill="FFFFFF" w:themeFill="background1"/>
              </w:rPr>
            </w:pPr>
            <w:r w:rsidRPr="00FE70CB">
              <w:rPr>
                <w:rFonts w:cstheme="minorHAnsi"/>
                <w:b/>
                <w:bCs/>
                <w:i/>
                <w:iCs/>
                <w:color w:val="auto"/>
              </w:rPr>
              <w:t>TOTAL:</w:t>
            </w:r>
          </w:p>
        </w:tc>
        <w:tc>
          <w:tcPr>
            <w:tcW w:w="682" w:type="pct"/>
            <w:shd w:val="clear" w:color="auto" w:fill="E7E5ED" w:themeFill="text2" w:themeFillTint="1A"/>
            <w:vAlign w:val="center"/>
          </w:tcPr>
          <w:p w14:paraId="7E9551C4" w14:textId="5D92CA4E" w:rsidR="004A4579" w:rsidRPr="00FE70CB" w:rsidRDefault="004A4579" w:rsidP="004A4579">
            <w:pPr>
              <w:jc w:val="center"/>
              <w:rPr>
                <w:rFonts w:cstheme="minorHAnsi"/>
                <w:color w:val="auto"/>
              </w:rPr>
            </w:pPr>
            <w:r w:rsidRPr="00FE70CB">
              <w:rPr>
                <w:rFonts w:cstheme="minorHAnsi"/>
                <w:b/>
                <w:bCs/>
                <w:color w:val="auto"/>
              </w:rPr>
              <w:t>51 309 510</w:t>
            </w:r>
          </w:p>
        </w:tc>
        <w:tc>
          <w:tcPr>
            <w:tcW w:w="682" w:type="pct"/>
            <w:shd w:val="clear" w:color="auto" w:fill="E7E5ED" w:themeFill="text2" w:themeFillTint="1A"/>
            <w:vAlign w:val="center"/>
          </w:tcPr>
          <w:p w14:paraId="416ECFED" w14:textId="25A96B6C" w:rsidR="004A4579" w:rsidRPr="00FE70CB" w:rsidRDefault="004A4579" w:rsidP="004A4579">
            <w:pPr>
              <w:jc w:val="center"/>
              <w:rPr>
                <w:rFonts w:cstheme="minorHAnsi"/>
                <w:color w:val="auto"/>
              </w:rPr>
            </w:pPr>
            <w:r w:rsidRPr="00FE70CB">
              <w:rPr>
                <w:rFonts w:cstheme="minorHAnsi"/>
                <w:b/>
                <w:bCs/>
                <w:color w:val="auto"/>
              </w:rPr>
              <w:t>33 721 219</w:t>
            </w:r>
          </w:p>
        </w:tc>
      </w:tr>
    </w:tbl>
    <w:p w14:paraId="348476A4" w14:textId="6E34C66D" w:rsidR="003312ED" w:rsidRDefault="003312ED"/>
    <w:p w14:paraId="79AD44B2" w14:textId="6CE11460" w:rsidR="00EC1473" w:rsidRDefault="008B632F">
      <w:pPr>
        <w:rPr>
          <w:b/>
          <w:bCs/>
          <w:caps/>
          <w:color w:val="1F4E79" w:themeColor="accent1" w:themeShade="80"/>
          <w:sz w:val="28"/>
        </w:rPr>
      </w:pPr>
      <w:r w:rsidRPr="008B632F">
        <w:rPr>
          <w:b/>
          <w:bCs/>
          <w:caps/>
          <w:color w:val="1F4E79" w:themeColor="accent1" w:themeShade="80"/>
          <w:sz w:val="28"/>
        </w:rPr>
        <w:t>Detailed information on benefits and results of the Spending review</w:t>
      </w:r>
    </w:p>
    <w:p w14:paraId="60939B61" w14:textId="04A48816" w:rsidR="00FE70CB" w:rsidRPr="00FE70CB" w:rsidRDefault="003F6D9B" w:rsidP="00FE70CB">
      <w:pPr>
        <w:rPr>
          <w:rFonts w:cstheme="minorHAnsi"/>
          <w:sz w:val="24"/>
          <w:u w:val="single"/>
        </w:rPr>
      </w:pPr>
      <w:bookmarkStart w:id="0" w:name="_Hlk98162092"/>
      <w:r w:rsidRPr="003F6D9B">
        <w:rPr>
          <w:rFonts w:cstheme="minorHAnsi"/>
          <w:sz w:val="24"/>
          <w:u w:val="single"/>
        </w:rPr>
        <w:t>Methods of Spending Review:</w:t>
      </w:r>
      <w:bookmarkEnd w:id="0"/>
    </w:p>
    <w:tbl>
      <w:tblPr>
        <w:tblStyle w:val="TipTable"/>
        <w:tblW w:w="5000" w:type="pct"/>
        <w:tblLook w:val="04A0" w:firstRow="1" w:lastRow="0" w:firstColumn="1" w:lastColumn="0" w:noHBand="0" w:noVBand="1"/>
        <w:tblDescription w:val="Layout table"/>
      </w:tblPr>
      <w:tblGrid>
        <w:gridCol w:w="577"/>
        <w:gridCol w:w="8783"/>
      </w:tblGrid>
      <w:tr w:rsidR="00FE70CB" w14:paraId="156E3C2D" w14:textId="77777777" w:rsidTr="001315C5">
        <w:tc>
          <w:tcPr>
            <w:cnfStyle w:val="001000000000" w:firstRow="0" w:lastRow="0" w:firstColumn="1" w:lastColumn="0" w:oddVBand="0" w:evenVBand="0" w:oddHBand="0" w:evenHBand="0" w:firstRowFirstColumn="0" w:firstRowLastColumn="0" w:lastRowFirstColumn="0" w:lastRowLastColumn="0"/>
            <w:tcW w:w="308" w:type="pct"/>
          </w:tcPr>
          <w:p w14:paraId="19BCB3BA" w14:textId="77777777" w:rsidR="00FE70CB" w:rsidRDefault="00FE70CB" w:rsidP="001315C5">
            <w:r>
              <w:rPr>
                <w:noProof/>
                <w:lang w:eastAsia="en-US"/>
              </w:rPr>
              <mc:AlternateContent>
                <mc:Choice Requires="wpg">
                  <w:drawing>
                    <wp:inline distT="0" distB="0" distL="0" distR="0" wp14:anchorId="0F0D4629" wp14:editId="0B493C42">
                      <wp:extent cx="141605" cy="141605"/>
                      <wp:effectExtent l="0" t="0" r="0" b="0"/>
                      <wp:docPr id="1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3" name="Rectangle 13" descr="Blue rectangle"/>
                              <wps:cNvSpPr>
                                <a:spLocks noChangeArrowheads="1"/>
                              </wps:cNvSpPr>
                              <wps:spPr bwMode="auto">
                                <a:xfrm>
                                  <a:off x="0" y="0"/>
                                  <a:ext cx="141605" cy="141605"/>
                                </a:xfrm>
                                <a:prstGeom prst="rect">
                                  <a:avLst/>
                                </a:prstGeom>
                                <a:solidFill>
                                  <a:srgbClr val="5B9BD5">
                                    <a:lumMod val="75000"/>
                                  </a:srgbClr>
                                </a:solidFill>
                                <a:ln w="0">
                                  <a:noFill/>
                                  <a:prstDash val="solid"/>
                                  <a:miter lim="800000"/>
                                  <a:headEnd/>
                                  <a:tailEnd/>
                                </a:ln>
                              </wps:spPr>
                              <wps:bodyPr rot="0" vert="horz" wrap="square" lIns="91440" tIns="45720" rIns="91440" bIns="45720" anchor="t" anchorCtr="0" upright="1">
                                <a:noAutofit/>
                              </wps:bodyPr>
                            </wps:wsp>
                            <wps:wsp>
                              <wps:cNvPr id="24"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31651CEA"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">
                      <v:rect id="Rectangle 13"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" fillcolor="#2e75b6"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CDpxQAAANsAAAAPAAAAZHJzL2Rvd25yZXYueG1sRI9Ba8JA&#10;FITvgv9heUJvZlMp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DLjCDp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747B817" w14:textId="47E79E18" w:rsidR="00FE70CB" w:rsidRPr="00181B28" w:rsidRDefault="00FE70CB" w:rsidP="001315C5">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C76B77">
              <w:rPr>
                <w:b/>
                <w:bCs/>
                <w:i w:val="0"/>
                <w:iCs w:val="0"/>
                <w:sz w:val="18"/>
                <w:szCs w:val="20"/>
              </w:rPr>
              <w:t>Changes in the state budget policy</w:t>
            </w:r>
          </w:p>
        </w:tc>
      </w:tr>
    </w:tbl>
    <w:p w14:paraId="41073A87" w14:textId="77777777" w:rsidR="00FE70CB" w:rsidRPr="005C56BB" w:rsidRDefault="00FE70CB" w:rsidP="00105A03">
      <w:pPr>
        <w:pStyle w:val="ListBullet"/>
        <w:ind w:left="431"/>
        <w:jc w:val="both"/>
        <w:rPr>
          <w:lang w:val="lv-LV"/>
        </w:rPr>
      </w:pPr>
      <w:r w:rsidRPr="00DD235C">
        <w:rPr>
          <w:b/>
          <w:bCs/>
        </w:rPr>
        <w:t xml:space="preserve">The </w:t>
      </w:r>
      <w:r w:rsidRPr="00C76B77">
        <w:rPr>
          <w:b/>
          <w:bCs/>
        </w:rPr>
        <w:t>Introduction of a single framework for transfers or changes to appropriations of all kinds</w:t>
      </w:r>
    </w:p>
    <w:p w14:paraId="4D5D1F04" w14:textId="02D86484" w:rsidR="00FE70CB" w:rsidRPr="005C56BB" w:rsidRDefault="006576B1" w:rsidP="00105A03">
      <w:pPr>
        <w:pStyle w:val="ListBullet"/>
        <w:numPr>
          <w:ilvl w:val="0"/>
          <w:numId w:val="0"/>
        </w:numPr>
        <w:ind w:left="142"/>
        <w:jc w:val="both"/>
      </w:pPr>
      <w:r w:rsidRPr="005C56BB">
        <w:t>Based on</w:t>
      </w:r>
      <w:r w:rsidR="00FE70CB" w:rsidRPr="005C56BB">
        <w:t xml:space="preserve"> an analysis carried out in 2017 </w:t>
      </w:r>
      <w:r w:rsidR="009E3AFD">
        <w:t xml:space="preserve">spending review report and including </w:t>
      </w:r>
      <w:r w:rsidR="00FE70CB" w:rsidRPr="005C56BB">
        <w:t>consultation with line ministries, it was established that</w:t>
      </w:r>
      <w:r w:rsidR="009E3AFD">
        <w:t xml:space="preserve"> a common framework</w:t>
      </w:r>
      <w:r w:rsidR="00FE70CB" w:rsidRPr="005C56BB">
        <w:t xml:space="preserve"> for all types of appropriations should be </w:t>
      </w:r>
      <w:r w:rsidR="009E3AFD">
        <w:t>developed</w:t>
      </w:r>
      <w:r>
        <w:t xml:space="preserve">, </w:t>
      </w:r>
      <w:r w:rsidR="00FE70CB" w:rsidRPr="005C56BB">
        <w:t>avoiding the fragmentation of regulatory frameworks and</w:t>
      </w:r>
      <w:r w:rsidR="009E3AFD">
        <w:t xml:space="preserve"> duplication of</w:t>
      </w:r>
      <w:r w:rsidR="00FE70CB" w:rsidRPr="005C56BB">
        <w:t xml:space="preserve"> rules.</w:t>
      </w:r>
    </w:p>
    <w:p w14:paraId="087BAB5B" w14:textId="6B2DB9B9" w:rsidR="00FE70CB" w:rsidRPr="005C56BB" w:rsidRDefault="009E3AFD" w:rsidP="00105A03">
      <w:pPr>
        <w:pStyle w:val="ListBullet"/>
        <w:numPr>
          <w:ilvl w:val="0"/>
          <w:numId w:val="0"/>
        </w:numPr>
        <w:ind w:left="142"/>
        <w:jc w:val="both"/>
      </w:pPr>
      <w:r>
        <w:t>Common</w:t>
      </w:r>
      <w:r w:rsidR="00FE70CB" w:rsidRPr="005C56BB">
        <w:t xml:space="preserve"> requirements for requests for changes in appropriations were developed and the ministry's numerical information can be entered in the State Budget Planning and Execution Information System (SAP) itself.</w:t>
      </w:r>
    </w:p>
    <w:p w14:paraId="0B697FCE" w14:textId="5C9FB98B" w:rsidR="00FE70CB" w:rsidRPr="005C56BB" w:rsidRDefault="00E36BAA" w:rsidP="00105A03">
      <w:pPr>
        <w:pStyle w:val="ListBullet"/>
        <w:numPr>
          <w:ilvl w:val="0"/>
          <w:numId w:val="0"/>
        </w:numPr>
        <w:ind w:left="142"/>
        <w:jc w:val="both"/>
      </w:pPr>
      <w:r>
        <w:t>T</w:t>
      </w:r>
      <w:r w:rsidR="00FE70CB" w:rsidRPr="005C56BB">
        <w:t>he administrative burden for ministries was reduced and there was an opportunity to redirect resources to analytical work. More emphasis is placed on the analysis of the impact of the changes in appropriations as well as on the objectives and performance indicators of the budget programs.</w:t>
      </w:r>
    </w:p>
    <w:p w14:paraId="6958A8B9" w14:textId="2BC7988F" w:rsidR="00FE70CB" w:rsidRPr="009E3AFD" w:rsidRDefault="00FE70CB" w:rsidP="00105A03">
      <w:pPr>
        <w:pStyle w:val="ListBullet"/>
        <w:ind w:left="431"/>
        <w:jc w:val="both"/>
        <w:rPr>
          <w:b/>
          <w:bCs/>
        </w:rPr>
      </w:pPr>
      <w:r w:rsidRPr="009E3AFD">
        <w:rPr>
          <w:b/>
          <w:bCs/>
        </w:rPr>
        <w:t xml:space="preserve">Improved analysis of </w:t>
      </w:r>
      <w:r w:rsidR="005F5502">
        <w:rPr>
          <w:b/>
          <w:bCs/>
        </w:rPr>
        <w:t>implementation</w:t>
      </w:r>
      <w:r w:rsidRPr="009E3AFD">
        <w:rPr>
          <w:b/>
          <w:bCs/>
        </w:rPr>
        <w:t xml:space="preserve"> of the State budget</w:t>
      </w:r>
    </w:p>
    <w:p w14:paraId="094DA577" w14:textId="50124178" w:rsidR="00FE70CB" w:rsidRDefault="00FE70CB" w:rsidP="005F5502">
      <w:pPr>
        <w:pStyle w:val="ListBullet"/>
        <w:numPr>
          <w:ilvl w:val="0"/>
          <w:numId w:val="0"/>
        </w:numPr>
        <w:ind w:left="142"/>
        <w:jc w:val="both"/>
      </w:pPr>
      <w:r>
        <w:t xml:space="preserve">The Ministry of Finance carried out an in-depth study and review of the current implementation analysis process and, </w:t>
      </w:r>
      <w:r w:rsidR="005F5502">
        <w:t>considering</w:t>
      </w:r>
      <w:r>
        <w:t xml:space="preserve"> the ministries' proposals, developed a new regulatory framework.</w:t>
      </w:r>
    </w:p>
    <w:p w14:paraId="02D17B0F" w14:textId="77777777" w:rsidR="00FE70CB" w:rsidRDefault="00FE70CB" w:rsidP="005F5502">
      <w:pPr>
        <w:pStyle w:val="ListBullet"/>
        <w:numPr>
          <w:ilvl w:val="0"/>
          <w:numId w:val="0"/>
        </w:numPr>
        <w:ind w:left="432" w:hanging="288"/>
        <w:jc w:val="both"/>
      </w:pPr>
      <w:r>
        <w:t>Benefits of the new regulatory framework:</w:t>
      </w:r>
    </w:p>
    <w:p w14:paraId="396AA419" w14:textId="77777777" w:rsidR="00FE70CB" w:rsidRDefault="00FE70CB" w:rsidP="00E00A2D">
      <w:pPr>
        <w:pStyle w:val="ListBullet"/>
        <w:numPr>
          <w:ilvl w:val="0"/>
          <w:numId w:val="0"/>
        </w:numPr>
        <w:spacing w:after="0"/>
        <w:ind w:left="567" w:hanging="6"/>
        <w:jc w:val="both"/>
      </w:pPr>
      <w:r>
        <w:t>•</w:t>
      </w:r>
      <w:r>
        <w:tab/>
        <w:t>Information held by the Ministry of Finance will not be duplicated;</w:t>
      </w:r>
    </w:p>
    <w:p w14:paraId="4B262F05" w14:textId="77777777" w:rsidR="00FE70CB" w:rsidRDefault="00FE70CB" w:rsidP="00E00A2D">
      <w:pPr>
        <w:pStyle w:val="ListBullet"/>
        <w:numPr>
          <w:ilvl w:val="0"/>
          <w:numId w:val="0"/>
        </w:numPr>
        <w:spacing w:after="0"/>
        <w:ind w:left="567" w:hanging="6"/>
        <w:jc w:val="both"/>
      </w:pPr>
      <w:r>
        <w:t>•</w:t>
      </w:r>
      <w:r>
        <w:tab/>
        <w:t>Improved implementation analysis form;</w:t>
      </w:r>
    </w:p>
    <w:p w14:paraId="12E6BECB" w14:textId="77777777" w:rsidR="00FE70CB" w:rsidRDefault="00FE70CB" w:rsidP="00E00A2D">
      <w:pPr>
        <w:pStyle w:val="ListBullet"/>
        <w:numPr>
          <w:ilvl w:val="0"/>
          <w:numId w:val="0"/>
        </w:numPr>
        <w:spacing w:after="0"/>
        <w:ind w:left="567" w:hanging="6"/>
        <w:jc w:val="both"/>
      </w:pPr>
      <w:r>
        <w:t>•</w:t>
      </w:r>
      <w:r>
        <w:tab/>
        <w:t>Controls on possible negative impact on the State budget have been performed;</w:t>
      </w:r>
    </w:p>
    <w:p w14:paraId="39321B68" w14:textId="77777777" w:rsidR="00FE70CB" w:rsidRDefault="00FE70CB" w:rsidP="00E00A2D">
      <w:pPr>
        <w:pStyle w:val="ListBullet"/>
        <w:numPr>
          <w:ilvl w:val="0"/>
          <w:numId w:val="0"/>
        </w:numPr>
        <w:spacing w:after="0"/>
        <w:ind w:left="567" w:hanging="6"/>
        <w:jc w:val="both"/>
      </w:pPr>
      <w:r>
        <w:t>•</w:t>
      </w:r>
      <w:r>
        <w:tab/>
        <w:t>Linked to the innovations introduced during the budgetary planning phase – policy and resource management maps and performance indicators of priority measures;</w:t>
      </w:r>
    </w:p>
    <w:p w14:paraId="52523E52" w14:textId="77777777" w:rsidR="00FE70CB" w:rsidRDefault="00FE70CB" w:rsidP="00E00A2D">
      <w:pPr>
        <w:pStyle w:val="ListBullet"/>
        <w:numPr>
          <w:ilvl w:val="0"/>
          <w:numId w:val="0"/>
        </w:numPr>
        <w:spacing w:after="0"/>
        <w:ind w:left="567" w:hanging="6"/>
        <w:jc w:val="both"/>
      </w:pPr>
      <w:r>
        <w:t>•</w:t>
      </w:r>
      <w:r>
        <w:tab/>
        <w:t>Optimized number of forms;</w:t>
      </w:r>
    </w:p>
    <w:p w14:paraId="382DABF4" w14:textId="77777777" w:rsidR="00FE70CB" w:rsidRPr="00E92886" w:rsidRDefault="00FE70CB" w:rsidP="00E00A2D">
      <w:pPr>
        <w:pStyle w:val="ListBullet"/>
        <w:numPr>
          <w:ilvl w:val="0"/>
          <w:numId w:val="0"/>
        </w:numPr>
        <w:spacing w:after="0"/>
        <w:ind w:left="567" w:hanging="6"/>
        <w:jc w:val="both"/>
      </w:pPr>
      <w:r>
        <w:t>•</w:t>
      </w:r>
      <w:r>
        <w:tab/>
        <w:t>Reduced frequency of information.</w:t>
      </w:r>
    </w:p>
    <w:p w14:paraId="4B2A7327" w14:textId="43A1BA2E" w:rsidR="00FE70CB" w:rsidRPr="005F5502" w:rsidRDefault="005F5502" w:rsidP="00105A03">
      <w:pPr>
        <w:pStyle w:val="ListBullet"/>
        <w:ind w:left="431"/>
        <w:jc w:val="both"/>
        <w:rPr>
          <w:b/>
          <w:bCs/>
        </w:rPr>
      </w:pPr>
      <w:r w:rsidRPr="005F5502">
        <w:rPr>
          <w:b/>
          <w:bCs/>
        </w:rPr>
        <w:t>Linking budget explanations to development planning documents</w:t>
      </w:r>
    </w:p>
    <w:p w14:paraId="36906BE5" w14:textId="77777777" w:rsidR="00FE70CB" w:rsidRDefault="00FE70CB" w:rsidP="005F5502">
      <w:pPr>
        <w:pStyle w:val="ListBullet"/>
        <w:numPr>
          <w:ilvl w:val="0"/>
          <w:numId w:val="0"/>
        </w:numPr>
        <w:ind w:left="143"/>
        <w:jc w:val="both"/>
      </w:pPr>
      <w:r>
        <w:t>The following measures have been taken as part of the spending review:</w:t>
      </w:r>
    </w:p>
    <w:p w14:paraId="5D880A07" w14:textId="77777777" w:rsidR="00FE70CB" w:rsidRDefault="00FE70CB" w:rsidP="00E00A2D">
      <w:pPr>
        <w:pStyle w:val="ListBullet"/>
        <w:numPr>
          <w:ilvl w:val="0"/>
          <w:numId w:val="0"/>
        </w:numPr>
        <w:spacing w:after="0"/>
        <w:ind w:left="567"/>
        <w:jc w:val="both"/>
      </w:pPr>
      <w:r>
        <w:t>•</w:t>
      </w:r>
      <w:r>
        <w:tab/>
        <w:t xml:space="preserve">Improvement of budget explanations; </w:t>
      </w:r>
    </w:p>
    <w:p w14:paraId="46F5A694" w14:textId="77777777" w:rsidR="00FE70CB" w:rsidRDefault="00FE70CB" w:rsidP="00E00A2D">
      <w:pPr>
        <w:pStyle w:val="ListBullet"/>
        <w:numPr>
          <w:ilvl w:val="0"/>
          <w:numId w:val="0"/>
        </w:numPr>
        <w:spacing w:after="0"/>
        <w:ind w:left="567"/>
        <w:jc w:val="both"/>
      </w:pPr>
      <w:r>
        <w:t>•</w:t>
      </w:r>
      <w:r>
        <w:tab/>
        <w:t>A model for analysis of the effectiveness of investments in different sectors has been established;</w:t>
      </w:r>
    </w:p>
    <w:p w14:paraId="59045527" w14:textId="77777777" w:rsidR="00FE70CB" w:rsidRDefault="00FE70CB" w:rsidP="00E00A2D">
      <w:pPr>
        <w:pStyle w:val="ListBullet"/>
        <w:numPr>
          <w:ilvl w:val="0"/>
          <w:numId w:val="0"/>
        </w:numPr>
        <w:spacing w:after="0"/>
        <w:ind w:left="567"/>
        <w:jc w:val="both"/>
      </w:pPr>
      <w:r>
        <w:t>•</w:t>
      </w:r>
      <w:r>
        <w:tab/>
        <w:t>The accounting model for the distribution of state budget expenditures has been prepared;</w:t>
      </w:r>
    </w:p>
    <w:p w14:paraId="1643ADC2" w14:textId="77777777" w:rsidR="00FE70CB" w:rsidRDefault="00FE70CB" w:rsidP="00E00A2D">
      <w:pPr>
        <w:pStyle w:val="ListBullet"/>
        <w:numPr>
          <w:ilvl w:val="0"/>
          <w:numId w:val="0"/>
        </w:numPr>
        <w:spacing w:after="0"/>
        <w:ind w:left="567"/>
        <w:jc w:val="both"/>
      </w:pPr>
      <w:r>
        <w:t>•</w:t>
      </w:r>
      <w:r>
        <w:tab/>
        <w:t xml:space="preserve">The objectives, results and performance indicators of budget programs and sub-programs have been improved; </w:t>
      </w:r>
    </w:p>
    <w:p w14:paraId="0D070D66" w14:textId="77777777" w:rsidR="003504A9" w:rsidRDefault="00FE70CB" w:rsidP="00E00A2D">
      <w:pPr>
        <w:pStyle w:val="ListBullet"/>
        <w:numPr>
          <w:ilvl w:val="0"/>
          <w:numId w:val="0"/>
        </w:numPr>
        <w:spacing w:after="0"/>
        <w:ind w:left="567"/>
        <w:jc w:val="both"/>
      </w:pPr>
      <w:r>
        <w:t>•</w:t>
      </w:r>
      <w:r>
        <w:tab/>
      </w:r>
      <w:r w:rsidR="003504A9">
        <w:t>D</w:t>
      </w:r>
      <w:r>
        <w:t xml:space="preserve">evelopment part of the State budget </w:t>
      </w:r>
      <w:r w:rsidR="003504A9" w:rsidRPr="003504A9">
        <w:t>has been improved by establishing a common concept: priority measures;</w:t>
      </w:r>
    </w:p>
    <w:p w14:paraId="351B1E69" w14:textId="4102370F" w:rsidR="00FE70CB" w:rsidRPr="00E92886" w:rsidRDefault="00FE70CB" w:rsidP="00E00A2D">
      <w:pPr>
        <w:pStyle w:val="ListBullet"/>
        <w:numPr>
          <w:ilvl w:val="0"/>
          <w:numId w:val="0"/>
        </w:numPr>
        <w:spacing w:after="0"/>
        <w:ind w:left="567"/>
        <w:jc w:val="both"/>
      </w:pPr>
      <w:r>
        <w:t>•</w:t>
      </w:r>
      <w:r>
        <w:tab/>
        <w:t>Improv</w:t>
      </w:r>
      <w:r w:rsidR="003504A9">
        <w:t>ed</w:t>
      </w:r>
      <w:r>
        <w:t xml:space="preserve"> financial accounting of the National Development Plan for 2014-2020.</w:t>
      </w:r>
    </w:p>
    <w:p w14:paraId="6C6A8306" w14:textId="77777777" w:rsidR="00FE70CB" w:rsidRPr="003504A9" w:rsidRDefault="00FE70CB" w:rsidP="00105A03">
      <w:pPr>
        <w:pStyle w:val="ListBullet"/>
        <w:ind w:left="431"/>
        <w:jc w:val="both"/>
        <w:rPr>
          <w:b/>
          <w:bCs/>
        </w:rPr>
      </w:pPr>
      <w:r w:rsidRPr="003504A9">
        <w:rPr>
          <w:b/>
          <w:bCs/>
        </w:rPr>
        <w:t>Greater use of automated data processing systems in the planning of the State budget</w:t>
      </w:r>
    </w:p>
    <w:p w14:paraId="4D317810" w14:textId="03F34889" w:rsidR="00FE70CB" w:rsidRPr="00E92886" w:rsidRDefault="00FE70CB" w:rsidP="00105A03">
      <w:pPr>
        <w:pStyle w:val="ListBullet"/>
        <w:numPr>
          <w:ilvl w:val="0"/>
          <w:numId w:val="0"/>
        </w:numPr>
        <w:ind w:left="431"/>
        <w:jc w:val="both"/>
      </w:pPr>
      <w:r w:rsidRPr="00E92886">
        <w:t xml:space="preserve">The most important processes for the planning of the State budget are provided in the State Budget Planning and Execution Information System (SAP). The State Budget Planning and Execution Information System (SAP) was introduced in 2006, when knowledge and practical experience in the implementation of projects of this scale were limited. Therefore, the functionality of some processes no longer meets today's requirements, i.e., some features </w:t>
      </w:r>
      <w:r w:rsidRPr="00E92886">
        <w:lastRenderedPageBreak/>
        <w:t xml:space="preserve">of the original solution are complex and difficult to use because of their technical performance. To facilitate the wider use of automated data processing systems in State budget planning and to make it simpler, more traceable and user-friendly, the evaluation of the State budget processes, and IT solutions </w:t>
      </w:r>
      <w:r w:rsidR="002A7BF4" w:rsidRPr="002A7BF4">
        <w:t>continues</w:t>
      </w:r>
      <w:r w:rsidR="002A7BF4">
        <w:t>.</w:t>
      </w:r>
    </w:p>
    <w:p w14:paraId="7DD7D374" w14:textId="77777777" w:rsidR="00FE70CB" w:rsidRPr="00E92886" w:rsidRDefault="00FE70CB" w:rsidP="00105A03">
      <w:pPr>
        <w:pStyle w:val="ListBullet"/>
        <w:numPr>
          <w:ilvl w:val="0"/>
          <w:numId w:val="0"/>
        </w:numPr>
        <w:ind w:left="431"/>
        <w:jc w:val="both"/>
      </w:pPr>
      <w:r w:rsidRPr="00E92886">
        <w:t>The solutions include:</w:t>
      </w:r>
    </w:p>
    <w:p w14:paraId="5BD7FA95" w14:textId="77777777" w:rsidR="00FE70CB" w:rsidRPr="00E92886" w:rsidRDefault="00FE70CB" w:rsidP="00105A03">
      <w:pPr>
        <w:pStyle w:val="ListBullet"/>
        <w:numPr>
          <w:ilvl w:val="0"/>
          <w:numId w:val="0"/>
        </w:numPr>
        <w:ind w:left="431"/>
        <w:jc w:val="both"/>
      </w:pPr>
      <w:r w:rsidRPr="00E92886">
        <w:t>•</w:t>
      </w:r>
      <w:r w:rsidRPr="00E92886">
        <w:tab/>
        <w:t>improved access to input of initial budget requests to ministries;</w:t>
      </w:r>
    </w:p>
    <w:p w14:paraId="07B50045" w14:textId="77777777" w:rsidR="00FE70CB" w:rsidRPr="00E92886" w:rsidRDefault="00FE70CB" w:rsidP="00105A03">
      <w:pPr>
        <w:pStyle w:val="ListBullet"/>
        <w:numPr>
          <w:ilvl w:val="0"/>
          <w:numId w:val="0"/>
        </w:numPr>
        <w:ind w:left="431"/>
        <w:jc w:val="both"/>
      </w:pPr>
      <w:r w:rsidRPr="00E92886">
        <w:t>•</w:t>
      </w:r>
      <w:r w:rsidRPr="00E92886">
        <w:tab/>
        <w:t>the introduction of a web-based centralized information system for the preparation, harmonization and storage of estimates;</w:t>
      </w:r>
    </w:p>
    <w:p w14:paraId="0E26CBA7" w14:textId="37056872" w:rsidR="00FE70CB" w:rsidRPr="00FE70CB" w:rsidRDefault="00FE70CB" w:rsidP="00105A03">
      <w:pPr>
        <w:pStyle w:val="ListBullet"/>
        <w:numPr>
          <w:ilvl w:val="0"/>
          <w:numId w:val="0"/>
        </w:numPr>
        <w:ind w:left="431"/>
        <w:jc w:val="both"/>
      </w:pPr>
      <w:r w:rsidRPr="00E92886">
        <w:t>•</w:t>
      </w:r>
      <w:r w:rsidRPr="00E92886">
        <w:tab/>
        <w:t>reduction of the users of the State Budget Planning and Execution Information System (SAP).</w:t>
      </w:r>
    </w:p>
    <w:tbl>
      <w:tblPr>
        <w:tblStyle w:val="TipTable"/>
        <w:tblW w:w="5000" w:type="pct"/>
        <w:tblLook w:val="04A0" w:firstRow="1" w:lastRow="0" w:firstColumn="1" w:lastColumn="0" w:noHBand="0" w:noVBand="1"/>
        <w:tblDescription w:val="Layout table"/>
      </w:tblPr>
      <w:tblGrid>
        <w:gridCol w:w="577"/>
        <w:gridCol w:w="8783"/>
      </w:tblGrid>
      <w:tr w:rsidR="003F6D9B" w14:paraId="580124D8"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1B692401" w14:textId="77777777" w:rsidR="003F6D9B" w:rsidRDefault="003F6D9B" w:rsidP="006170E1">
            <w:r>
              <w:rPr>
                <w:noProof/>
                <w:lang w:eastAsia="en-US"/>
              </w:rPr>
              <mc:AlternateContent>
                <mc:Choice Requires="wpg">
                  <w:drawing>
                    <wp:inline distT="0" distB="0" distL="0" distR="0" wp14:anchorId="3EEF676F" wp14:editId="015FD58F">
                      <wp:extent cx="141605" cy="141605"/>
                      <wp:effectExtent l="0" t="0" r="0" b="0"/>
                      <wp:docPr id="1"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 name="Rectangle 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7A0297E"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pU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Bqq2lSSCAAAXigAAA4AAAAAAAAAAAAAAAAALgIAAGRycy9lMm9Eb2MueG1sUEsBAi0AFAAG&#10;AAgAAAAhAAXiDD3ZAAAAAwEAAA8AAAAAAAAAAAAAAAAA7AoAAGRycy9kb3ducmV2LnhtbFBLBQYA&#10;AAAABAAEAPMAAADyCwAAAAA=&#10;">
                      <v:rect id="Rectangle 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B96ECA4" w14:textId="14F8C60F" w:rsidR="003F6D9B" w:rsidRPr="00181B28" w:rsidRDefault="00DD235C"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DD235C">
              <w:rPr>
                <w:b/>
                <w:bCs/>
                <w:i w:val="0"/>
                <w:iCs w:val="0"/>
                <w:sz w:val="18"/>
                <w:szCs w:val="20"/>
              </w:rPr>
              <w:t>Review of the sector policy funding</w:t>
            </w:r>
          </w:p>
        </w:tc>
      </w:tr>
    </w:tbl>
    <w:p w14:paraId="31A91657" w14:textId="77777777" w:rsidR="00DD235C" w:rsidRPr="00DD235C" w:rsidRDefault="00181B28" w:rsidP="002A7BF4">
      <w:pPr>
        <w:pStyle w:val="ListBullet"/>
        <w:jc w:val="both"/>
        <w:rPr>
          <w:lang w:val="lv-LV"/>
        </w:rPr>
      </w:pPr>
      <w:r w:rsidRPr="00181B28">
        <w:t xml:space="preserve"> </w:t>
      </w:r>
      <w:r w:rsidR="00DD235C" w:rsidRPr="00DD235C">
        <w:rPr>
          <w:b/>
          <w:bCs/>
        </w:rPr>
        <w:t xml:space="preserve">The Ministry of Environmental Protection and Regional Development </w:t>
      </w:r>
      <w:r w:rsidR="00DD235C" w:rsidRPr="00DD235C">
        <w:t>has taken several measures to improve the effectiveness of subordinate institutions, including by reducing the personnel needed to perform support functions</w:t>
      </w:r>
      <w:r w:rsidR="00DD235C" w:rsidRPr="00DD235C">
        <w:rPr>
          <w:lang w:val="lv-LV"/>
        </w:rPr>
        <w:t xml:space="preserve">. </w:t>
      </w:r>
    </w:p>
    <w:p w14:paraId="3ECAD1EF" w14:textId="5EDEAA82" w:rsidR="00DD235C" w:rsidRPr="00DD235C" w:rsidRDefault="00DD235C" w:rsidP="002A7BF4">
      <w:pPr>
        <w:pStyle w:val="ListBullet"/>
        <w:jc w:val="both"/>
      </w:pPr>
      <w:r w:rsidRPr="00DD235C">
        <w:rPr>
          <w:b/>
          <w:bCs/>
        </w:rPr>
        <w:t>The Ministry of Health</w:t>
      </w:r>
      <w:r w:rsidRPr="00DD235C">
        <w:t xml:space="preserve"> reviewed all groups of medical diagnoses and raised the effectiveness of the reimbursement system for the purchase of medicinal products. An analysis was carried out on diagnoses that </w:t>
      </w:r>
      <w:r w:rsidR="004D1289">
        <w:t>compensate</w:t>
      </w:r>
      <w:r w:rsidRPr="00DD235C">
        <w:t xml:space="preserve"> the cost of purchasing medicines for ambulatory treatment. It has been found that for several medical diagnoses can find spending savings by increasing the number of patients receiving medication therapy, reducing the price of medication, or reducing the patient's co-pay. Results: the effectiveness of the reimbursement system for purchasing medicines increased and higher performance indicators were achieved.</w:t>
      </w:r>
    </w:p>
    <w:p w14:paraId="05E49EDC" w14:textId="77777777" w:rsidR="00DD235C" w:rsidRPr="00DD235C" w:rsidRDefault="00DD235C" w:rsidP="002A7BF4">
      <w:pPr>
        <w:pStyle w:val="ListBullet"/>
        <w:jc w:val="both"/>
        <w:rPr>
          <w:bCs/>
        </w:rPr>
      </w:pPr>
      <w:r w:rsidRPr="00DD235C">
        <w:rPr>
          <w:b/>
        </w:rPr>
        <w:t xml:space="preserve">The Ministry of Culture </w:t>
      </w:r>
      <w:r w:rsidRPr="00DD235C">
        <w:rPr>
          <w:bCs/>
        </w:rPr>
        <w:t>continued its work on zero budgeting for the library policy sector, covering all the specific functions and services provided by the related institutions.</w:t>
      </w:r>
    </w:p>
    <w:p w14:paraId="2EAF1A04" w14:textId="60C41B72" w:rsidR="00DD235C" w:rsidRPr="00DD235C" w:rsidRDefault="00DD235C" w:rsidP="002A7BF4">
      <w:pPr>
        <w:pStyle w:val="ListBullet"/>
        <w:jc w:val="both"/>
        <w:rPr>
          <w:bCs/>
        </w:rPr>
      </w:pPr>
      <w:r w:rsidRPr="00DD235C">
        <w:rPr>
          <w:b/>
        </w:rPr>
        <w:t xml:space="preserve">The Ministry of the Interior </w:t>
      </w:r>
      <w:r w:rsidRPr="00DD235C">
        <w:rPr>
          <w:bCs/>
        </w:rPr>
        <w:t xml:space="preserve">(“Fire, Rescue and Civil Protection” budget program) was granted additional funding for remuneration (for overtime work) of 2,0 million euros. Models for the organization of service duties were developed and the optimal solution was found to avoid unduly high overtime payments. </w:t>
      </w:r>
      <w:r w:rsidR="004D1289">
        <w:rPr>
          <w:bCs/>
        </w:rPr>
        <w:t>T</w:t>
      </w:r>
      <w:r w:rsidRPr="00DD235C">
        <w:rPr>
          <w:bCs/>
        </w:rPr>
        <w:t>he savings from the funding allocated to pay overtime work directed to other priority remuneration measures.</w:t>
      </w:r>
    </w:p>
    <w:p w14:paraId="0E85D8DB" w14:textId="77777777" w:rsidR="00DD235C" w:rsidRPr="00DD235C" w:rsidRDefault="00DD235C" w:rsidP="002A7BF4">
      <w:pPr>
        <w:pStyle w:val="ListBullet"/>
        <w:jc w:val="both"/>
        <w:rPr>
          <w:bCs/>
        </w:rPr>
      </w:pPr>
      <w:r w:rsidRPr="00DD235C">
        <w:rPr>
          <w:b/>
        </w:rPr>
        <w:t>The Ministry of Education and Science</w:t>
      </w:r>
      <w:r w:rsidRPr="00DD235C">
        <w:rPr>
          <w:bCs/>
        </w:rPr>
        <w:t xml:space="preserve"> identified internal financial resources that were directed to raise the minimum wage rate for teachers (from €680 to €710) as from 1 September 2018. Result: completion of the schedule for raising teachers' wages.</w:t>
      </w:r>
    </w:p>
    <w:p w14:paraId="064CF696" w14:textId="2B3D34A8" w:rsidR="00EC1473" w:rsidRPr="00DD235C" w:rsidRDefault="00DD235C" w:rsidP="002A7BF4">
      <w:pPr>
        <w:pStyle w:val="ListBullet"/>
        <w:jc w:val="both"/>
        <w:rPr>
          <w:bCs/>
        </w:rPr>
      </w:pPr>
      <w:r w:rsidRPr="00DD235C">
        <w:rPr>
          <w:b/>
        </w:rPr>
        <w:t>The Ministry of Justice</w:t>
      </w:r>
      <w:r w:rsidRPr="00DD235C">
        <w:rPr>
          <w:bCs/>
        </w:rPr>
        <w:t xml:space="preserve"> carried out the reform of judicial areas. One district (city) court in Kurzeme, Vidzeme and Zemgale courts district was set up in 2018. Results: optimized number of court employees, reducing by 26 employees.</w:t>
      </w:r>
    </w:p>
    <w:tbl>
      <w:tblPr>
        <w:tblStyle w:val="TipTable"/>
        <w:tblW w:w="5000" w:type="pct"/>
        <w:tblLook w:val="04A0" w:firstRow="1" w:lastRow="0" w:firstColumn="1" w:lastColumn="0" w:noHBand="0" w:noVBand="1"/>
        <w:tblDescription w:val="Layout table"/>
      </w:tblPr>
      <w:tblGrid>
        <w:gridCol w:w="577"/>
        <w:gridCol w:w="8783"/>
      </w:tblGrid>
      <w:tr w:rsidR="00181B28" w14:paraId="058AB5F9"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39B1AA11" w14:textId="77777777" w:rsidR="00181B28" w:rsidRDefault="00181B28" w:rsidP="006170E1">
            <w:r>
              <w:rPr>
                <w:noProof/>
                <w:lang w:eastAsia="en-US"/>
              </w:rPr>
              <mc:AlternateContent>
                <mc:Choice Requires="wpg">
                  <w:drawing>
                    <wp:inline distT="0" distB="0" distL="0" distR="0" wp14:anchorId="3573D26C" wp14:editId="375C3F38">
                      <wp:extent cx="141605" cy="141605"/>
                      <wp:effectExtent l="0" t="0" r="0" b="0"/>
                      <wp:docPr id="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6" name="Rectangle 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A5E256D"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FQhkggAAF4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Y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">
                      <v:rect id="Rectangle 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6FD6265D" w14:textId="5792900F" w:rsidR="00181B28" w:rsidRPr="00181B28" w:rsidRDefault="00DD235C"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DD235C">
              <w:rPr>
                <w:b/>
                <w:bCs/>
                <w:i w:val="0"/>
                <w:iCs w:val="0"/>
                <w:sz w:val="18"/>
                <w:szCs w:val="20"/>
              </w:rPr>
              <w:t>Horizontal solutions to make public budget resources more efficient</w:t>
            </w:r>
          </w:p>
        </w:tc>
      </w:tr>
    </w:tbl>
    <w:p w14:paraId="75AA8B23" w14:textId="3F9A36A0" w:rsidR="00DD235C" w:rsidRPr="00DD235C" w:rsidRDefault="00DD235C" w:rsidP="00DD235C">
      <w:pPr>
        <w:pStyle w:val="ListBullet"/>
        <w:ind w:left="426"/>
        <w:rPr>
          <w:b/>
          <w:bCs/>
        </w:rPr>
      </w:pPr>
      <w:r w:rsidRPr="00DD235C">
        <w:rPr>
          <w:b/>
          <w:bCs/>
        </w:rPr>
        <w:t xml:space="preserve">Revised press (newspapers, magazines, etc.) subscription costs in both electronic and printed formats </w:t>
      </w:r>
    </w:p>
    <w:p w14:paraId="18282CB3" w14:textId="5063F60F" w:rsidR="00DD235C" w:rsidRPr="00DD235C" w:rsidRDefault="00DD235C" w:rsidP="00C76B77">
      <w:pPr>
        <w:spacing w:after="60" w:line="240" w:lineRule="auto"/>
        <w:ind w:left="426"/>
        <w:jc w:val="both"/>
        <w:rPr>
          <w:rFonts w:eastAsia="Calibri" w:cstheme="minorHAnsi"/>
          <w:b/>
          <w:bCs/>
        </w:rPr>
      </w:pPr>
      <w:r w:rsidRPr="00DD235C">
        <w:rPr>
          <w:rFonts w:eastAsia="Calibri" w:cstheme="minorHAnsi"/>
        </w:rPr>
        <w:t>The Ministry of Finance sent a questionnaire to ministries and other central government authorities for an evaluation of the press subscription costs. In the analysis of the information submitted, the following conclusions and recommendations were drawn up:</w:t>
      </w:r>
    </w:p>
    <w:p w14:paraId="58478D71" w14:textId="7ACE6BD1" w:rsidR="00DD235C" w:rsidRPr="00DD235C" w:rsidRDefault="00DD235C" w:rsidP="00DD235C">
      <w:pPr>
        <w:numPr>
          <w:ilvl w:val="0"/>
          <w:numId w:val="19"/>
        </w:numPr>
        <w:spacing w:after="60" w:line="240" w:lineRule="auto"/>
        <w:ind w:left="851" w:hanging="284"/>
        <w:jc w:val="both"/>
        <w:rPr>
          <w:rFonts w:eastAsia="Times New Roman" w:cstheme="minorHAnsi"/>
          <w:lang w:eastAsia="lv-LV"/>
        </w:rPr>
      </w:pPr>
      <w:r w:rsidRPr="00DD235C">
        <w:rPr>
          <w:rFonts w:eastAsia="Times New Roman" w:cstheme="minorHAnsi"/>
          <w:lang w:eastAsia="lv-LV"/>
        </w:rPr>
        <w:t>many institutions subscribe several newspapers with similar content. A recommendation to subscribe to only one of these newspapers;</w:t>
      </w:r>
    </w:p>
    <w:p w14:paraId="4C0A0DA7" w14:textId="77777777" w:rsidR="00DD235C" w:rsidRPr="00DD235C" w:rsidRDefault="00DD235C" w:rsidP="00DD235C">
      <w:pPr>
        <w:pStyle w:val="ListParagraph"/>
        <w:numPr>
          <w:ilvl w:val="0"/>
          <w:numId w:val="19"/>
        </w:numPr>
        <w:spacing w:after="60" w:line="259" w:lineRule="auto"/>
        <w:ind w:left="851" w:hanging="284"/>
        <w:contextualSpacing w:val="0"/>
        <w:jc w:val="both"/>
        <w:rPr>
          <w:rFonts w:eastAsia="Times New Roman" w:cstheme="minorHAnsi"/>
          <w:lang w:eastAsia="lv-LV"/>
        </w:rPr>
      </w:pPr>
      <w:r w:rsidRPr="00DD235C">
        <w:rPr>
          <w:rFonts w:eastAsia="Times New Roman" w:cstheme="minorHAnsi"/>
          <w:lang w:eastAsia="lv-LV"/>
        </w:rPr>
        <w:t>many newspapers from one district have been subscribed. A recommendation to assess whether it is necessary to subscribe to all newspapers from one district;</w:t>
      </w:r>
    </w:p>
    <w:p w14:paraId="38BAA532" w14:textId="77777777" w:rsidR="00DD235C" w:rsidRPr="00DD235C" w:rsidRDefault="00DD235C" w:rsidP="00DD235C">
      <w:pPr>
        <w:numPr>
          <w:ilvl w:val="0"/>
          <w:numId w:val="19"/>
        </w:numPr>
        <w:spacing w:after="60" w:line="240" w:lineRule="auto"/>
        <w:ind w:left="851" w:hanging="284"/>
        <w:jc w:val="both"/>
        <w:rPr>
          <w:rFonts w:eastAsia="Times New Roman" w:cstheme="minorHAnsi"/>
          <w:lang w:eastAsia="lv-LV"/>
        </w:rPr>
      </w:pPr>
      <w:r w:rsidRPr="00DD235C">
        <w:rPr>
          <w:rFonts w:eastAsia="Times New Roman" w:cstheme="minorHAnsi"/>
          <w:lang w:eastAsia="lv-LV"/>
        </w:rPr>
        <w:t>in some cases, subscribed newspapers have an entertaining character and could be considered as low-priority newspapers. A recommendation to prioritize all the subscribed newspapers and to evaluate the possibility of abandoning the lowest priority newspapers;</w:t>
      </w:r>
    </w:p>
    <w:p w14:paraId="6028DEBE" w14:textId="78B798B3" w:rsidR="00DD235C" w:rsidRDefault="00DD235C" w:rsidP="00AF46EE">
      <w:pPr>
        <w:numPr>
          <w:ilvl w:val="0"/>
          <w:numId w:val="19"/>
        </w:numPr>
        <w:spacing w:after="60" w:line="240" w:lineRule="auto"/>
        <w:ind w:left="851" w:hanging="284"/>
        <w:jc w:val="both"/>
        <w:rPr>
          <w:rFonts w:eastAsia="Times New Roman" w:cstheme="minorHAnsi"/>
          <w:lang w:eastAsia="lv-LV"/>
        </w:rPr>
      </w:pPr>
      <w:r w:rsidRPr="00DD235C">
        <w:rPr>
          <w:rFonts w:eastAsia="Times New Roman" w:cstheme="minorHAnsi"/>
          <w:lang w:eastAsia="lv-LV"/>
        </w:rPr>
        <w:t>specific cases were identified for some institutions where a newspaper subscription could be waived (e. g. List of Countervailable Medicinal Products)</w:t>
      </w:r>
      <w:bookmarkStart w:id="1" w:name="_Toc527365788"/>
      <w:r w:rsidRPr="00DD235C">
        <w:rPr>
          <w:rFonts w:eastAsia="Times New Roman" w:cstheme="minorHAnsi"/>
          <w:lang w:eastAsia="lv-LV"/>
        </w:rPr>
        <w:t>.</w:t>
      </w:r>
      <w:bookmarkEnd w:id="1"/>
    </w:p>
    <w:p w14:paraId="366A0F20" w14:textId="1DD32175" w:rsidR="00AF46EE" w:rsidRDefault="00AF46EE" w:rsidP="00AF46EE">
      <w:pPr>
        <w:spacing w:after="60" w:line="240" w:lineRule="auto"/>
        <w:jc w:val="both"/>
        <w:rPr>
          <w:rFonts w:eastAsia="Times New Roman" w:cstheme="minorHAnsi"/>
          <w:lang w:eastAsia="lv-LV"/>
        </w:rPr>
      </w:pPr>
    </w:p>
    <w:p w14:paraId="47B74F62" w14:textId="5E6D402F" w:rsidR="00AF46EE" w:rsidRDefault="00AF46EE" w:rsidP="00AF46EE">
      <w:pPr>
        <w:spacing w:after="60" w:line="240" w:lineRule="auto"/>
        <w:jc w:val="both"/>
        <w:rPr>
          <w:rFonts w:eastAsia="Times New Roman" w:cstheme="minorHAnsi"/>
          <w:lang w:eastAsia="lv-LV"/>
        </w:rPr>
      </w:pPr>
    </w:p>
    <w:p w14:paraId="20444642" w14:textId="77777777" w:rsidR="00AF46EE" w:rsidRPr="00AF46EE" w:rsidRDefault="00AF46EE" w:rsidP="00AF46EE">
      <w:pPr>
        <w:spacing w:after="60" w:line="240" w:lineRule="auto"/>
        <w:jc w:val="both"/>
        <w:rPr>
          <w:rFonts w:eastAsia="Times New Roman" w:cstheme="minorHAnsi"/>
          <w:lang w:eastAsia="lv-LV"/>
        </w:rPr>
      </w:pPr>
    </w:p>
    <w:p w14:paraId="7E565364" w14:textId="75EC5BF4" w:rsidR="00EC1473" w:rsidRDefault="00C76B77" w:rsidP="00C618A3">
      <w:pPr>
        <w:pStyle w:val="ListBullet"/>
        <w:tabs>
          <w:tab w:val="clear" w:pos="360"/>
        </w:tabs>
        <w:ind w:left="284" w:hanging="142"/>
        <w:rPr>
          <w:b/>
          <w:bCs/>
        </w:rPr>
      </w:pPr>
      <w:r w:rsidRPr="00C76B77">
        <w:rPr>
          <w:b/>
          <w:bCs/>
        </w:rPr>
        <w:lastRenderedPageBreak/>
        <w:t>Improved financial planning</w:t>
      </w:r>
    </w:p>
    <w:p w14:paraId="510E1A4D" w14:textId="77777777" w:rsidR="00C76B77" w:rsidRPr="00C76B77" w:rsidRDefault="00C76B77" w:rsidP="00C76B77">
      <w:pPr>
        <w:pStyle w:val="ListBullet"/>
        <w:numPr>
          <w:ilvl w:val="0"/>
          <w:numId w:val="0"/>
        </w:numPr>
        <w:ind w:left="284"/>
        <w:jc w:val="both"/>
      </w:pPr>
      <w:r w:rsidRPr="00C76B77">
        <w:t>The tendency of ministries to use most of the funds for basic functions in the last month of the year was identified and analyzed. This tendency is mainly explained by the fact that purchases and investments made in December. It is important to point out that ministries are interested in the use of the entire government budget grant and that the closed budget appropriations should not remain.</w:t>
      </w:r>
    </w:p>
    <w:p w14:paraId="28DF9A40" w14:textId="54DE2E8D" w:rsidR="00C76B77" w:rsidRPr="00C618A3" w:rsidRDefault="00C76B77" w:rsidP="00AF46EE">
      <w:pPr>
        <w:pStyle w:val="ListBullet"/>
        <w:numPr>
          <w:ilvl w:val="0"/>
          <w:numId w:val="0"/>
        </w:numPr>
        <w:ind w:left="284"/>
        <w:jc w:val="both"/>
      </w:pPr>
      <w:r w:rsidRPr="00C76B77">
        <w:t>To reduce the share of December expenditure and to ensure more flexible action on budgetary resources at the end of the financial year, the possibility of partly transferring unused expenditure to the next financial year was envisaged. This solution balances the availability of financial resources with the institution's operational processes, facilitates institutional leaders to make savings in the current year and reduces spending to a higher extent at the end of the financial year.</w:t>
      </w:r>
    </w:p>
    <w:tbl>
      <w:tblPr>
        <w:tblStyle w:val="TipTable"/>
        <w:tblW w:w="5000" w:type="pct"/>
        <w:tblLook w:val="04A0" w:firstRow="1" w:lastRow="0" w:firstColumn="1" w:lastColumn="0" w:noHBand="0" w:noVBand="1"/>
        <w:tblDescription w:val="Layout table"/>
      </w:tblPr>
      <w:tblGrid>
        <w:gridCol w:w="577"/>
        <w:gridCol w:w="8783"/>
      </w:tblGrid>
      <w:tr w:rsidR="00181B28" w14:paraId="1FF8AE20" w14:textId="77777777" w:rsidTr="006170E1">
        <w:tc>
          <w:tcPr>
            <w:cnfStyle w:val="001000000000" w:firstRow="0" w:lastRow="0" w:firstColumn="1" w:lastColumn="0" w:oddVBand="0" w:evenVBand="0" w:oddHBand="0" w:evenHBand="0" w:firstRowFirstColumn="0" w:firstRowLastColumn="0" w:lastRowFirstColumn="0" w:lastRowLastColumn="0"/>
            <w:tcW w:w="308" w:type="pct"/>
          </w:tcPr>
          <w:p w14:paraId="42E58F8A" w14:textId="77777777" w:rsidR="00181B28" w:rsidRDefault="00181B28" w:rsidP="006170E1">
            <w:r>
              <w:rPr>
                <w:noProof/>
                <w:lang w:eastAsia="en-US"/>
              </w:rPr>
              <mc:AlternateContent>
                <mc:Choice Requires="wpg">
                  <w:drawing>
                    <wp:inline distT="0" distB="0" distL="0" distR="0" wp14:anchorId="223CCB6E" wp14:editId="11551195">
                      <wp:extent cx="141605" cy="141605"/>
                      <wp:effectExtent l="0" t="0" r="0" b="0"/>
                      <wp:docPr id="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9" name="Rectangle 9"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0"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057074F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oq6kwgAAF8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vDoq6kwgAAF8oAAAOAAAAAAAAAAAAAAAAAC4CAABkcnMvZTJvRG9jLnhtbFBLAQItABQA&#10;BgAIAAAAIQAF4gw92QAAAAMBAAAPAAAAAAAAAAAAAAAAAO0KAABkcnMvZG93bnJldi54bWxQSwUG&#10;AAAAAAQABADzAAAA8wsAAAAA&#10;">
                      <v:rect id="Rectangle 9"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7BC06BE8" w14:textId="06C45919" w:rsidR="00181B28" w:rsidRPr="00181B28" w:rsidRDefault="00C76B77" w:rsidP="006170E1">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C76B77">
              <w:rPr>
                <w:b/>
                <w:bCs/>
                <w:i w:val="0"/>
                <w:iCs w:val="0"/>
                <w:sz w:val="18"/>
                <w:szCs w:val="20"/>
              </w:rPr>
              <w:t>Evaluation of real estate used for the needs of ministries, their subordinate state budget institutions and other central state budget institutions and their management expenses</w:t>
            </w:r>
          </w:p>
        </w:tc>
      </w:tr>
    </w:tbl>
    <w:p w14:paraId="20B51E4E" w14:textId="4E7045B0" w:rsidR="00C76B77" w:rsidRPr="00C76B77" w:rsidRDefault="00B303E6" w:rsidP="002A280E">
      <w:pPr>
        <w:pStyle w:val="ListBullet"/>
        <w:numPr>
          <w:ilvl w:val="0"/>
          <w:numId w:val="0"/>
        </w:numPr>
        <w:ind w:left="432"/>
        <w:jc w:val="both"/>
      </w:pPr>
      <w:r>
        <w:t>A</w:t>
      </w:r>
      <w:r w:rsidR="00C76B77" w:rsidRPr="00C76B77">
        <w:t xml:space="preserve"> detailed questionnaire</w:t>
      </w:r>
      <w:r>
        <w:t xml:space="preserve"> was drawn up on the</w:t>
      </w:r>
      <w:r w:rsidR="00C76B77" w:rsidRPr="00C76B77">
        <w:t xml:space="preserve"> real estate used by the public authorities and the</w:t>
      </w:r>
      <w:r>
        <w:t>ir management</w:t>
      </w:r>
      <w:r w:rsidR="00C76B77" w:rsidRPr="00C76B77">
        <w:t xml:space="preserve"> costs. The questionnaire was completed for 236 buildings or parts of 88 public authorities. An analysis of questionnaires on real estate in Riga concludes that the total area of buildings used by public authorities is increasing every year.</w:t>
      </w:r>
    </w:p>
    <w:p w14:paraId="5F584AEF" w14:textId="77777777" w:rsidR="00C76B77" w:rsidRPr="00C76B77" w:rsidRDefault="00C76B77" w:rsidP="00C76B77">
      <w:pPr>
        <w:pStyle w:val="ListBullet"/>
        <w:numPr>
          <w:ilvl w:val="0"/>
          <w:numId w:val="0"/>
        </w:numPr>
        <w:ind w:left="432"/>
      </w:pPr>
      <w:r w:rsidRPr="00C76B77">
        <w:t>The following proposals have been developed in the analysis of the questionnaires:</w:t>
      </w:r>
    </w:p>
    <w:p w14:paraId="546F3DBF" w14:textId="77777777" w:rsidR="00C76B77" w:rsidRDefault="00C76B77" w:rsidP="00C76B77">
      <w:pPr>
        <w:pStyle w:val="ListBullet"/>
        <w:numPr>
          <w:ilvl w:val="0"/>
          <w:numId w:val="20"/>
        </w:numPr>
        <w:ind w:left="993"/>
        <w:jc w:val="both"/>
      </w:pPr>
      <w:r w:rsidRPr="00C76B77">
        <w:t>all public authorities should switch to the rental relationship and ensure a review of the amount of rental. Thus, avoiding an increase in the number of buildings in critical condition, as well as risks to public safety and human health;</w:t>
      </w:r>
    </w:p>
    <w:p w14:paraId="2B1F3078" w14:textId="77777777" w:rsidR="00C76B77" w:rsidRDefault="00C76B77" w:rsidP="00C76B77">
      <w:pPr>
        <w:pStyle w:val="ListBullet"/>
        <w:numPr>
          <w:ilvl w:val="0"/>
          <w:numId w:val="20"/>
        </w:numPr>
        <w:ind w:left="993"/>
        <w:jc w:val="both"/>
      </w:pPr>
      <w:r w:rsidRPr="00C76B77">
        <w:t>to carry out centralized management and maintenance of office buildings;</w:t>
      </w:r>
    </w:p>
    <w:p w14:paraId="32B8CE64" w14:textId="3CCABFE0" w:rsidR="00E92886" w:rsidRPr="00E92886" w:rsidRDefault="00C76B77" w:rsidP="005A6D82">
      <w:pPr>
        <w:pStyle w:val="ListBullet"/>
        <w:numPr>
          <w:ilvl w:val="0"/>
          <w:numId w:val="20"/>
        </w:numPr>
        <w:ind w:left="993"/>
        <w:jc w:val="both"/>
      </w:pPr>
      <w:r w:rsidRPr="00C76B77">
        <w:t>directing the State Real Estate as one of the main managers of state-owned office buildings.</w:t>
      </w:r>
      <w:bookmarkStart w:id="2" w:name="_Hlk99459973"/>
    </w:p>
    <w:tbl>
      <w:tblPr>
        <w:tblStyle w:val="TipTable"/>
        <w:tblW w:w="5000" w:type="pct"/>
        <w:tblLook w:val="04A0" w:firstRow="1" w:lastRow="0" w:firstColumn="1" w:lastColumn="0" w:noHBand="0" w:noVBand="1"/>
        <w:tblDescription w:val="Layout table"/>
      </w:tblPr>
      <w:tblGrid>
        <w:gridCol w:w="577"/>
        <w:gridCol w:w="8783"/>
      </w:tblGrid>
      <w:tr w:rsidR="00E92886" w14:paraId="1C7E0F18" w14:textId="77777777" w:rsidTr="00867386">
        <w:tc>
          <w:tcPr>
            <w:cnfStyle w:val="001000000000" w:firstRow="0" w:lastRow="0" w:firstColumn="1" w:lastColumn="0" w:oddVBand="0" w:evenVBand="0" w:oddHBand="0" w:evenHBand="0" w:firstRowFirstColumn="0" w:firstRowLastColumn="0" w:lastRowFirstColumn="0" w:lastRowLastColumn="0"/>
            <w:tcW w:w="308" w:type="pct"/>
          </w:tcPr>
          <w:bookmarkEnd w:id="2"/>
          <w:p w14:paraId="69308148" w14:textId="77777777" w:rsidR="00E92886" w:rsidRDefault="00E92886" w:rsidP="00867386">
            <w:r>
              <w:rPr>
                <w:noProof/>
                <w:lang w:eastAsia="en-US"/>
              </w:rPr>
              <mc:AlternateContent>
                <mc:Choice Requires="wpg">
                  <w:drawing>
                    <wp:inline distT="0" distB="0" distL="0" distR="0" wp14:anchorId="2B15C0C5" wp14:editId="7C91101E">
                      <wp:extent cx="141605" cy="141605"/>
                      <wp:effectExtent l="0" t="0" r="0" b="0"/>
                      <wp:docPr id="15"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16" name="Rectangle 16"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17"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651F3363"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3J5kw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">
                      <v:rect id="Rectangle 16"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04DC8F9C" w14:textId="25BE5E21" w:rsidR="00E92886" w:rsidRPr="00181B28" w:rsidRDefault="00E92886" w:rsidP="00867386">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E92886">
              <w:rPr>
                <w:b/>
                <w:bCs/>
                <w:i w:val="0"/>
                <w:iCs w:val="0"/>
                <w:sz w:val="18"/>
                <w:szCs w:val="20"/>
              </w:rPr>
              <w:t>Analysis of the field of information and communication technologies</w:t>
            </w:r>
          </w:p>
        </w:tc>
      </w:tr>
    </w:tbl>
    <w:p w14:paraId="35B0EEB7" w14:textId="40352BCC" w:rsidR="00E92886" w:rsidRPr="00E92886" w:rsidRDefault="009E14CA" w:rsidP="00AA106A">
      <w:pPr>
        <w:pStyle w:val="ListBullet"/>
        <w:numPr>
          <w:ilvl w:val="0"/>
          <w:numId w:val="0"/>
        </w:numPr>
        <w:ind w:left="432"/>
        <w:jc w:val="both"/>
      </w:pPr>
      <w:r>
        <w:t xml:space="preserve">Evaluating resource sharing capabilities </w:t>
      </w:r>
      <w:r w:rsidRPr="009E14CA">
        <w:t xml:space="preserve">for information systems functionality in the field of information and communication technologies (ICT) </w:t>
      </w:r>
      <w:r w:rsidR="00AA106A" w:rsidRPr="009E14CA">
        <w:t>to</w:t>
      </w:r>
      <w:r w:rsidRPr="009E14CA">
        <w:t xml:space="preserve"> promote improvements in the effectiveness of public administration ICT support.</w:t>
      </w:r>
      <w:r w:rsidR="00AA106A">
        <w:t xml:space="preserve"> </w:t>
      </w:r>
      <w:r w:rsidR="00E92886" w:rsidRPr="00E92886">
        <w:t>National ICT management currently uses a partly centralized management model, which establishes national and institutional competences and responsibilities in national ICT management processes.</w:t>
      </w:r>
    </w:p>
    <w:p w14:paraId="5FC2ADDB" w14:textId="77777777" w:rsidR="00E92886" w:rsidRPr="00E92886" w:rsidRDefault="00E92886" w:rsidP="00E92886">
      <w:pPr>
        <w:pStyle w:val="ListBullet"/>
        <w:numPr>
          <w:ilvl w:val="0"/>
          <w:numId w:val="0"/>
        </w:numPr>
        <w:ind w:left="432"/>
      </w:pPr>
      <w:r w:rsidRPr="00E92886">
        <w:t>The ICT management model contains the following key elements:</w:t>
      </w:r>
    </w:p>
    <w:p w14:paraId="4A94A06C" w14:textId="77777777" w:rsidR="00E92886" w:rsidRPr="00E92886" w:rsidRDefault="00E92886" w:rsidP="00013C1F">
      <w:pPr>
        <w:pStyle w:val="ListBullet"/>
        <w:numPr>
          <w:ilvl w:val="0"/>
          <w:numId w:val="22"/>
        </w:numPr>
        <w:spacing w:after="0"/>
        <w:ind w:left="1145" w:hanging="357"/>
      </w:pPr>
      <w:r w:rsidRPr="00E92886">
        <w:t>national ICT management organization;</w:t>
      </w:r>
    </w:p>
    <w:p w14:paraId="42DB1E5C" w14:textId="77777777" w:rsidR="00E92886" w:rsidRPr="00E92886" w:rsidRDefault="00E92886" w:rsidP="00013C1F">
      <w:pPr>
        <w:pStyle w:val="ListBullet"/>
        <w:numPr>
          <w:ilvl w:val="0"/>
          <w:numId w:val="22"/>
        </w:numPr>
        <w:spacing w:after="0"/>
        <w:ind w:left="1145" w:hanging="357"/>
      </w:pPr>
      <w:r w:rsidRPr="00E92886">
        <w:t>institutional ICT management organization;</w:t>
      </w:r>
    </w:p>
    <w:p w14:paraId="6B288211" w14:textId="77777777" w:rsidR="00E92886" w:rsidRPr="00E92886" w:rsidRDefault="00E92886" w:rsidP="00013C1F">
      <w:pPr>
        <w:pStyle w:val="ListBullet"/>
        <w:numPr>
          <w:ilvl w:val="0"/>
          <w:numId w:val="22"/>
        </w:numPr>
        <w:spacing w:after="0"/>
        <w:ind w:left="1145" w:hanging="357"/>
      </w:pPr>
      <w:r w:rsidRPr="00E92886">
        <w:t>a sharing ICT organization;</w:t>
      </w:r>
    </w:p>
    <w:p w14:paraId="43941420" w14:textId="65B36385" w:rsidR="00E92886" w:rsidRPr="00E92886" w:rsidRDefault="00E92886" w:rsidP="00013C1F">
      <w:pPr>
        <w:pStyle w:val="ListBullet"/>
        <w:numPr>
          <w:ilvl w:val="0"/>
          <w:numId w:val="22"/>
        </w:numPr>
        <w:ind w:left="1145" w:hanging="357"/>
      </w:pPr>
      <w:r w:rsidRPr="00E92886">
        <w:t>national ICT Leaders Forum.</w:t>
      </w:r>
    </w:p>
    <w:p w14:paraId="22D4EE30" w14:textId="2821BF40" w:rsidR="00E92886" w:rsidRPr="00E92886" w:rsidRDefault="00E92886" w:rsidP="00E92886">
      <w:pPr>
        <w:pStyle w:val="ListBullet"/>
        <w:numPr>
          <w:ilvl w:val="0"/>
          <w:numId w:val="0"/>
        </w:numPr>
        <w:ind w:left="432"/>
        <w:jc w:val="both"/>
      </w:pPr>
      <w:r w:rsidRPr="00E92886">
        <w:t xml:space="preserve">Optimization proposals and their implementation pathways have been developed to improve ICT </w:t>
      </w:r>
      <w:r w:rsidR="009E14CA">
        <w:t>governance</w:t>
      </w:r>
      <w:r w:rsidRPr="00E92886">
        <w:t xml:space="preserve"> in public </w:t>
      </w:r>
      <w:r w:rsidR="009E14CA">
        <w:t>administrations</w:t>
      </w:r>
      <w:r w:rsidRPr="00E92886">
        <w:t xml:space="preserve">. The preferred ICT management and support model of the Latvian State Administration is composed of professional experience in ICT management work, as well as information on best practices for efficient ICT management. Informal consultation of ICT leaders of the State Administration (CIO Network) is organized for the exchange of information. The proposals for the most appropriate organization model for public administration ICT support are based mainly on the experience of Luxembourg, </w:t>
      </w:r>
      <w:r w:rsidR="009E14CA" w:rsidRPr="00E92886">
        <w:t>Finland,</w:t>
      </w:r>
      <w:r w:rsidRPr="00E92886">
        <w:t xml:space="preserve"> and Denmark.</w:t>
      </w:r>
    </w:p>
    <w:p w14:paraId="5DC263C1" w14:textId="77777777" w:rsidR="00E92886" w:rsidRPr="00E92886" w:rsidRDefault="00E92886" w:rsidP="00E92886">
      <w:pPr>
        <w:pStyle w:val="ListBullet"/>
        <w:numPr>
          <w:ilvl w:val="0"/>
          <w:numId w:val="0"/>
        </w:numPr>
        <w:ind w:left="432"/>
      </w:pPr>
      <w:r w:rsidRPr="00E92886">
        <w:t>Optimization proposals:</w:t>
      </w:r>
    </w:p>
    <w:p w14:paraId="0579C56C" w14:textId="77777777" w:rsidR="00E92886" w:rsidRPr="00E92886" w:rsidRDefault="00E92886" w:rsidP="009E14CA">
      <w:pPr>
        <w:pStyle w:val="ListBullet"/>
        <w:numPr>
          <w:ilvl w:val="0"/>
          <w:numId w:val="21"/>
        </w:numPr>
        <w:spacing w:after="0"/>
        <w:ind w:left="1134" w:hanging="357"/>
        <w:rPr>
          <w:bCs/>
        </w:rPr>
      </w:pPr>
      <w:r w:rsidRPr="00E92886">
        <w:rPr>
          <w:bCs/>
        </w:rPr>
        <w:t>reduce software rental costs;</w:t>
      </w:r>
    </w:p>
    <w:p w14:paraId="2B977FB3" w14:textId="77777777" w:rsidR="00E92886" w:rsidRPr="00E92886" w:rsidRDefault="00E92886" w:rsidP="009E14CA">
      <w:pPr>
        <w:pStyle w:val="ListBullet"/>
        <w:numPr>
          <w:ilvl w:val="0"/>
          <w:numId w:val="21"/>
        </w:numPr>
        <w:spacing w:after="0"/>
        <w:ind w:left="1134" w:hanging="357"/>
        <w:rPr>
          <w:bCs/>
          <w:lang w:val="lv-LV"/>
        </w:rPr>
      </w:pPr>
      <w:r w:rsidRPr="00E92886">
        <w:rPr>
          <w:bCs/>
        </w:rPr>
        <w:t>consolidate procurement of hardware at national level;</w:t>
      </w:r>
    </w:p>
    <w:p w14:paraId="6E0ACA18" w14:textId="77777777" w:rsidR="00E92886" w:rsidRPr="00E92886" w:rsidRDefault="00E92886" w:rsidP="009E14CA">
      <w:pPr>
        <w:pStyle w:val="ListBullet"/>
        <w:numPr>
          <w:ilvl w:val="0"/>
          <w:numId w:val="21"/>
        </w:numPr>
        <w:spacing w:after="0"/>
        <w:ind w:left="1134" w:hanging="357"/>
        <w:rPr>
          <w:bCs/>
        </w:rPr>
      </w:pPr>
      <w:r w:rsidRPr="00E92886">
        <w:rPr>
          <w:bCs/>
        </w:rPr>
        <w:t>single workstation policy;</w:t>
      </w:r>
    </w:p>
    <w:p w14:paraId="2EF7F348" w14:textId="77777777" w:rsidR="00E92886" w:rsidRPr="00E92886" w:rsidRDefault="00E92886" w:rsidP="009E14CA">
      <w:pPr>
        <w:pStyle w:val="ListBullet"/>
        <w:numPr>
          <w:ilvl w:val="0"/>
          <w:numId w:val="21"/>
        </w:numPr>
        <w:spacing w:after="0"/>
        <w:ind w:left="1134" w:hanging="357"/>
        <w:rPr>
          <w:bCs/>
        </w:rPr>
      </w:pPr>
      <w:r w:rsidRPr="00E92886">
        <w:rPr>
          <w:bCs/>
        </w:rPr>
        <w:t>do not overpay for software contained in the licenses already in use;</w:t>
      </w:r>
    </w:p>
    <w:p w14:paraId="793CCEAB" w14:textId="77777777" w:rsidR="00E92886" w:rsidRPr="00E92886" w:rsidRDefault="00E92886" w:rsidP="009E14CA">
      <w:pPr>
        <w:pStyle w:val="ListBullet"/>
        <w:numPr>
          <w:ilvl w:val="0"/>
          <w:numId w:val="21"/>
        </w:numPr>
        <w:spacing w:after="0"/>
        <w:ind w:left="1134" w:hanging="357"/>
        <w:rPr>
          <w:bCs/>
        </w:rPr>
      </w:pPr>
      <w:r w:rsidRPr="00E92886">
        <w:rPr>
          <w:bCs/>
        </w:rPr>
        <w:t>personal device use policy;</w:t>
      </w:r>
    </w:p>
    <w:p w14:paraId="2CD17B32" w14:textId="77777777" w:rsidR="00E92886" w:rsidRPr="00E92886" w:rsidRDefault="00E92886" w:rsidP="009E14CA">
      <w:pPr>
        <w:pStyle w:val="ListBullet"/>
        <w:numPr>
          <w:ilvl w:val="0"/>
          <w:numId w:val="21"/>
        </w:numPr>
        <w:spacing w:after="0"/>
        <w:ind w:left="1134" w:hanging="357"/>
        <w:rPr>
          <w:bCs/>
        </w:rPr>
      </w:pPr>
      <w:r w:rsidRPr="00E92886">
        <w:rPr>
          <w:bCs/>
        </w:rPr>
        <w:t>standardized desktop configurations and computer user profiles;</w:t>
      </w:r>
    </w:p>
    <w:p w14:paraId="7B6FF76A" w14:textId="77777777" w:rsidR="00E92886" w:rsidRPr="00E92886" w:rsidRDefault="00E92886" w:rsidP="009E14CA">
      <w:pPr>
        <w:pStyle w:val="ListBullet"/>
        <w:numPr>
          <w:ilvl w:val="0"/>
          <w:numId w:val="21"/>
        </w:numPr>
        <w:spacing w:after="0"/>
        <w:ind w:left="1134" w:hanging="357"/>
        <w:rPr>
          <w:bCs/>
        </w:rPr>
      </w:pPr>
      <w:r w:rsidRPr="00E92886">
        <w:rPr>
          <w:bCs/>
        </w:rPr>
        <w:t>consolidated purchases of software licenses;</w:t>
      </w:r>
    </w:p>
    <w:p w14:paraId="11739DF0" w14:textId="77777777" w:rsidR="00E92886" w:rsidRPr="00E92886" w:rsidRDefault="00E92886" w:rsidP="009E14CA">
      <w:pPr>
        <w:pStyle w:val="ListBullet"/>
        <w:numPr>
          <w:ilvl w:val="0"/>
          <w:numId w:val="21"/>
        </w:numPr>
        <w:spacing w:after="0"/>
        <w:ind w:left="1134" w:hanging="357"/>
        <w:rPr>
          <w:bCs/>
        </w:rPr>
      </w:pPr>
      <w:r w:rsidRPr="00E92886">
        <w:rPr>
          <w:bCs/>
        </w:rPr>
        <w:lastRenderedPageBreak/>
        <w:t>development of specialized centers of competence;</w:t>
      </w:r>
    </w:p>
    <w:p w14:paraId="1B7EC08E" w14:textId="77777777" w:rsidR="00E92886" w:rsidRPr="00E92886" w:rsidRDefault="00E92886" w:rsidP="009E14CA">
      <w:pPr>
        <w:pStyle w:val="ListBullet"/>
        <w:numPr>
          <w:ilvl w:val="0"/>
          <w:numId w:val="21"/>
        </w:numPr>
        <w:spacing w:after="0"/>
        <w:ind w:left="1134" w:hanging="357"/>
        <w:rPr>
          <w:bCs/>
        </w:rPr>
      </w:pPr>
      <w:r w:rsidRPr="00E92886">
        <w:rPr>
          <w:bCs/>
        </w:rPr>
        <w:t>consolidating the management of computerized workplaces and standard software;</w:t>
      </w:r>
    </w:p>
    <w:p w14:paraId="68ADBC2F" w14:textId="77777777" w:rsidR="00E92886" w:rsidRPr="00E92886" w:rsidRDefault="00E92886" w:rsidP="009E14CA">
      <w:pPr>
        <w:pStyle w:val="ListBullet"/>
        <w:numPr>
          <w:ilvl w:val="0"/>
          <w:numId w:val="21"/>
        </w:numPr>
        <w:spacing w:after="0"/>
        <w:ind w:left="1134" w:hanging="357"/>
        <w:rPr>
          <w:bCs/>
        </w:rPr>
      </w:pPr>
      <w:r w:rsidRPr="00E92886">
        <w:rPr>
          <w:bCs/>
        </w:rPr>
        <w:t>standard software cost optimization;</w:t>
      </w:r>
    </w:p>
    <w:p w14:paraId="6C19448B" w14:textId="77777777" w:rsidR="00E92886" w:rsidRPr="00E92886" w:rsidRDefault="00E92886" w:rsidP="009E14CA">
      <w:pPr>
        <w:pStyle w:val="ListBullet"/>
        <w:numPr>
          <w:ilvl w:val="0"/>
          <w:numId w:val="21"/>
        </w:numPr>
        <w:spacing w:after="0"/>
        <w:ind w:left="1134" w:hanging="357"/>
        <w:rPr>
          <w:bCs/>
        </w:rPr>
      </w:pPr>
      <w:r w:rsidRPr="00E92886">
        <w:rPr>
          <w:bCs/>
        </w:rPr>
        <w:t>centralized management of data transmission networks and optimization of related services;</w:t>
      </w:r>
    </w:p>
    <w:p w14:paraId="206770CC" w14:textId="77777777" w:rsidR="00E92886" w:rsidRPr="00E92886" w:rsidRDefault="00E92886" w:rsidP="009E14CA">
      <w:pPr>
        <w:pStyle w:val="ListBullet"/>
        <w:numPr>
          <w:ilvl w:val="0"/>
          <w:numId w:val="21"/>
        </w:numPr>
        <w:spacing w:after="0"/>
        <w:ind w:left="1134" w:hanging="357"/>
        <w:rPr>
          <w:bCs/>
        </w:rPr>
      </w:pPr>
      <w:r w:rsidRPr="00E92886">
        <w:rPr>
          <w:bCs/>
        </w:rPr>
        <w:t>optimizing the selection of data centers and licensing software;</w:t>
      </w:r>
    </w:p>
    <w:p w14:paraId="3B5F15F4" w14:textId="77777777" w:rsidR="00E92886" w:rsidRPr="00E92886" w:rsidRDefault="00E92886" w:rsidP="009E14CA">
      <w:pPr>
        <w:pStyle w:val="ListBullet"/>
        <w:numPr>
          <w:ilvl w:val="0"/>
          <w:numId w:val="21"/>
        </w:numPr>
        <w:spacing w:after="0"/>
        <w:ind w:left="1134" w:hanging="357"/>
        <w:rPr>
          <w:bCs/>
        </w:rPr>
      </w:pPr>
      <w:r w:rsidRPr="00E92886">
        <w:rPr>
          <w:bCs/>
        </w:rPr>
        <w:t>possibility of using cloud computing service (MDP) in public administration;</w:t>
      </w:r>
    </w:p>
    <w:p w14:paraId="49DA154C" w14:textId="77777777" w:rsidR="00E92886" w:rsidRPr="00E92886" w:rsidRDefault="00E92886" w:rsidP="009E14CA">
      <w:pPr>
        <w:pStyle w:val="ListBullet"/>
        <w:numPr>
          <w:ilvl w:val="0"/>
          <w:numId w:val="21"/>
        </w:numPr>
        <w:spacing w:after="0"/>
        <w:ind w:left="1134" w:hanging="357"/>
        <w:rPr>
          <w:bCs/>
        </w:rPr>
      </w:pPr>
      <w:r w:rsidRPr="00E92886">
        <w:rPr>
          <w:bCs/>
        </w:rPr>
        <w:t>using Open-source software (OSS).</w:t>
      </w:r>
    </w:p>
    <w:tbl>
      <w:tblPr>
        <w:tblStyle w:val="TipTable"/>
        <w:tblW w:w="5000" w:type="pct"/>
        <w:tblLook w:val="04A0" w:firstRow="1" w:lastRow="0" w:firstColumn="1" w:lastColumn="0" w:noHBand="0" w:noVBand="1"/>
        <w:tblDescription w:val="Layout table"/>
      </w:tblPr>
      <w:tblGrid>
        <w:gridCol w:w="577"/>
        <w:gridCol w:w="8783"/>
      </w:tblGrid>
      <w:tr w:rsidR="00E92886" w14:paraId="556B47DD" w14:textId="77777777" w:rsidTr="00867386">
        <w:tc>
          <w:tcPr>
            <w:cnfStyle w:val="001000000000" w:firstRow="0" w:lastRow="0" w:firstColumn="1" w:lastColumn="0" w:oddVBand="0" w:evenVBand="0" w:oddHBand="0" w:evenHBand="0" w:firstRowFirstColumn="0" w:firstRowLastColumn="0" w:lastRowFirstColumn="0" w:lastRowLastColumn="0"/>
            <w:tcW w:w="308" w:type="pct"/>
          </w:tcPr>
          <w:p w14:paraId="4FDEB403" w14:textId="77777777" w:rsidR="00E92886" w:rsidRDefault="00E92886" w:rsidP="00867386">
            <w:r>
              <w:rPr>
                <w:noProof/>
                <w:lang w:eastAsia="en-US"/>
              </w:rPr>
              <mc:AlternateContent>
                <mc:Choice Requires="wpg">
                  <w:drawing>
                    <wp:inline distT="0" distB="0" distL="0" distR="0" wp14:anchorId="0FB0D423" wp14:editId="0DC6F6F1">
                      <wp:extent cx="141605" cy="141605"/>
                      <wp:effectExtent l="0" t="0" r="0" b="0"/>
                      <wp:docPr id="18" name="Group 5" descr="Tip icon"/>
                      <wp:cNvGraphicFramePr/>
                      <a:graphic xmlns:a="http://schemas.openxmlformats.org/drawingml/2006/main">
                        <a:graphicData uri="http://schemas.microsoft.com/office/word/2010/wordprocessingGroup">
                          <wpg:wgp>
                            <wpg:cNvGrpSpPr/>
                            <wpg:grpSpPr>
                              <a:xfrm>
                                <a:off x="0" y="0"/>
                                <a:ext cx="141605" cy="141605"/>
                                <a:chOff x="0" y="0"/>
                                <a:chExt cx="141605" cy="141605"/>
                              </a:xfrm>
                            </wpg:grpSpPr>
                            <wps:wsp>
                              <wps:cNvPr id="22" name="Rectangle 22" descr="Blue rectangle"/>
                              <wps:cNvSpPr>
                                <a:spLocks noChangeArrowheads="1"/>
                              </wps:cNvSpPr>
                              <wps:spPr bwMode="auto">
                                <a:xfrm>
                                  <a:off x="0" y="0"/>
                                  <a:ext cx="141605" cy="141605"/>
                                </a:xfrm>
                                <a:prstGeom prst="rect">
                                  <a:avLst/>
                                </a:prstGeom>
                                <a:solidFill>
                                  <a:schemeClr val="accent1">
                                    <a:lumMod val="75000"/>
                                  </a:schemeClr>
                                </a:solidFill>
                                <a:ln w="0">
                                  <a:noFill/>
                                  <a:prstDash val="solid"/>
                                  <a:miter lim="800000"/>
                                  <a:headEnd/>
                                  <a:tailEnd/>
                                </a:ln>
                              </wps:spPr>
                              <wps:bodyPr rot="0" vert="horz" wrap="square" lIns="91440" tIns="45720" rIns="91440" bIns="45720" anchor="t" anchorCtr="0" upright="1">
                                <a:noAutofit/>
                              </wps:bodyPr>
                            </wps:wsp>
                            <wps:wsp>
                              <wps:cNvPr id="23" name="Freeform 18" descr="Information icon"/>
                              <wps:cNvSpPr>
                                <a:spLocks noEditPoints="1"/>
                              </wps:cNvSpPr>
                              <wps:spPr bwMode="auto">
                                <a:xfrm>
                                  <a:off x="58420" y="22225"/>
                                  <a:ext cx="24765" cy="97155"/>
                                </a:xfrm>
                                <a:custGeom>
                                  <a:avLst/>
                                  <a:gdLst>
                                    <a:gd name="T0" fmla="*/ 30 w 541"/>
                                    <a:gd name="T1" fmla="*/ 791 h 2151"/>
                                    <a:gd name="T2" fmla="*/ 511 w 541"/>
                                    <a:gd name="T3" fmla="*/ 791 h 2151"/>
                                    <a:gd name="T4" fmla="*/ 511 w 541"/>
                                    <a:gd name="T5" fmla="*/ 2151 h 2151"/>
                                    <a:gd name="T6" fmla="*/ 30 w 541"/>
                                    <a:gd name="T7" fmla="*/ 2151 h 2151"/>
                                    <a:gd name="T8" fmla="*/ 30 w 541"/>
                                    <a:gd name="T9" fmla="*/ 791 h 2151"/>
                                    <a:gd name="T10" fmla="*/ 271 w 541"/>
                                    <a:gd name="T11" fmla="*/ 0 h 2151"/>
                                    <a:gd name="T12" fmla="*/ 311 w 541"/>
                                    <a:gd name="T13" fmla="*/ 3 h 2151"/>
                                    <a:gd name="T14" fmla="*/ 349 w 541"/>
                                    <a:gd name="T15" fmla="*/ 11 h 2151"/>
                                    <a:gd name="T16" fmla="*/ 384 w 541"/>
                                    <a:gd name="T17" fmla="*/ 26 h 2151"/>
                                    <a:gd name="T18" fmla="*/ 418 w 541"/>
                                    <a:gd name="T19" fmla="*/ 44 h 2151"/>
                                    <a:gd name="T20" fmla="*/ 447 w 541"/>
                                    <a:gd name="T21" fmla="*/ 66 h 2151"/>
                                    <a:gd name="T22" fmla="*/ 475 w 541"/>
                                    <a:gd name="T23" fmla="*/ 93 h 2151"/>
                                    <a:gd name="T24" fmla="*/ 497 w 541"/>
                                    <a:gd name="T25" fmla="*/ 123 h 2151"/>
                                    <a:gd name="T26" fmla="*/ 516 w 541"/>
                                    <a:gd name="T27" fmla="*/ 157 h 2151"/>
                                    <a:gd name="T28" fmla="*/ 530 w 541"/>
                                    <a:gd name="T29" fmla="*/ 193 h 2151"/>
                                    <a:gd name="T30" fmla="*/ 538 w 541"/>
                                    <a:gd name="T31" fmla="*/ 230 h 2151"/>
                                    <a:gd name="T32" fmla="*/ 541 w 541"/>
                                    <a:gd name="T33" fmla="*/ 270 h 2151"/>
                                    <a:gd name="T34" fmla="*/ 538 w 541"/>
                                    <a:gd name="T35" fmla="*/ 310 h 2151"/>
                                    <a:gd name="T36" fmla="*/ 530 w 541"/>
                                    <a:gd name="T37" fmla="*/ 347 h 2151"/>
                                    <a:gd name="T38" fmla="*/ 516 w 541"/>
                                    <a:gd name="T39" fmla="*/ 384 h 2151"/>
                                    <a:gd name="T40" fmla="*/ 497 w 541"/>
                                    <a:gd name="T41" fmla="*/ 417 h 2151"/>
                                    <a:gd name="T42" fmla="*/ 475 w 541"/>
                                    <a:gd name="T43" fmla="*/ 447 h 2151"/>
                                    <a:gd name="T44" fmla="*/ 447 w 541"/>
                                    <a:gd name="T45" fmla="*/ 474 h 2151"/>
                                    <a:gd name="T46" fmla="*/ 418 w 541"/>
                                    <a:gd name="T47" fmla="*/ 496 h 2151"/>
                                    <a:gd name="T48" fmla="*/ 384 w 541"/>
                                    <a:gd name="T49" fmla="*/ 515 h 2151"/>
                                    <a:gd name="T50" fmla="*/ 349 w 541"/>
                                    <a:gd name="T51" fmla="*/ 529 h 2151"/>
                                    <a:gd name="T52" fmla="*/ 311 w 541"/>
                                    <a:gd name="T53" fmla="*/ 538 h 2151"/>
                                    <a:gd name="T54" fmla="*/ 271 w 541"/>
                                    <a:gd name="T55" fmla="*/ 540 h 2151"/>
                                    <a:gd name="T56" fmla="*/ 231 w 541"/>
                                    <a:gd name="T57" fmla="*/ 538 h 2151"/>
                                    <a:gd name="T58" fmla="*/ 193 w 541"/>
                                    <a:gd name="T59" fmla="*/ 529 h 2151"/>
                                    <a:gd name="T60" fmla="*/ 157 w 541"/>
                                    <a:gd name="T61" fmla="*/ 515 h 2151"/>
                                    <a:gd name="T62" fmla="*/ 125 w 541"/>
                                    <a:gd name="T63" fmla="*/ 496 h 2151"/>
                                    <a:gd name="T64" fmla="*/ 94 w 541"/>
                                    <a:gd name="T65" fmla="*/ 474 h 2151"/>
                                    <a:gd name="T66" fmla="*/ 68 w 541"/>
                                    <a:gd name="T67" fmla="*/ 447 h 2151"/>
                                    <a:gd name="T68" fmla="*/ 44 w 541"/>
                                    <a:gd name="T69" fmla="*/ 417 h 2151"/>
                                    <a:gd name="T70" fmla="*/ 26 w 541"/>
                                    <a:gd name="T71" fmla="*/ 384 h 2151"/>
                                    <a:gd name="T72" fmla="*/ 13 w 541"/>
                                    <a:gd name="T73" fmla="*/ 347 h 2151"/>
                                    <a:gd name="T74" fmla="*/ 3 w 541"/>
                                    <a:gd name="T75" fmla="*/ 310 h 2151"/>
                                    <a:gd name="T76" fmla="*/ 0 w 541"/>
                                    <a:gd name="T77" fmla="*/ 270 h 2151"/>
                                    <a:gd name="T78" fmla="*/ 3 w 541"/>
                                    <a:gd name="T79" fmla="*/ 230 h 2151"/>
                                    <a:gd name="T80" fmla="*/ 13 w 541"/>
                                    <a:gd name="T81" fmla="*/ 193 h 2151"/>
                                    <a:gd name="T82" fmla="*/ 26 w 541"/>
                                    <a:gd name="T83" fmla="*/ 157 h 2151"/>
                                    <a:gd name="T84" fmla="*/ 44 w 541"/>
                                    <a:gd name="T85" fmla="*/ 123 h 2151"/>
                                    <a:gd name="T86" fmla="*/ 68 w 541"/>
                                    <a:gd name="T87" fmla="*/ 93 h 2151"/>
                                    <a:gd name="T88" fmla="*/ 94 w 541"/>
                                    <a:gd name="T89" fmla="*/ 66 h 2151"/>
                                    <a:gd name="T90" fmla="*/ 125 w 541"/>
                                    <a:gd name="T91" fmla="*/ 44 h 2151"/>
                                    <a:gd name="T92" fmla="*/ 157 w 541"/>
                                    <a:gd name="T93" fmla="*/ 26 h 2151"/>
                                    <a:gd name="T94" fmla="*/ 193 w 541"/>
                                    <a:gd name="T95" fmla="*/ 11 h 2151"/>
                                    <a:gd name="T96" fmla="*/ 231 w 541"/>
                                    <a:gd name="T97" fmla="*/ 3 h 2151"/>
                                    <a:gd name="T98" fmla="*/ 271 w 541"/>
                                    <a:gd name="T99" fmla="*/ 0 h 2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41" h="2151">
                                      <a:moveTo>
                                        <a:pt x="30" y="791"/>
                                      </a:moveTo>
                                      <a:lnTo>
                                        <a:pt x="511" y="791"/>
                                      </a:lnTo>
                                      <a:lnTo>
                                        <a:pt x="511" y="2151"/>
                                      </a:lnTo>
                                      <a:lnTo>
                                        <a:pt x="30" y="2151"/>
                                      </a:lnTo>
                                      <a:lnTo>
                                        <a:pt x="30" y="791"/>
                                      </a:lnTo>
                                      <a:close/>
                                      <a:moveTo>
                                        <a:pt x="271" y="0"/>
                                      </a:moveTo>
                                      <a:lnTo>
                                        <a:pt x="311" y="3"/>
                                      </a:lnTo>
                                      <a:lnTo>
                                        <a:pt x="349" y="11"/>
                                      </a:lnTo>
                                      <a:lnTo>
                                        <a:pt x="384" y="26"/>
                                      </a:lnTo>
                                      <a:lnTo>
                                        <a:pt x="418" y="44"/>
                                      </a:lnTo>
                                      <a:lnTo>
                                        <a:pt x="447" y="66"/>
                                      </a:lnTo>
                                      <a:lnTo>
                                        <a:pt x="475" y="93"/>
                                      </a:lnTo>
                                      <a:lnTo>
                                        <a:pt x="497" y="123"/>
                                      </a:lnTo>
                                      <a:lnTo>
                                        <a:pt x="516" y="157"/>
                                      </a:lnTo>
                                      <a:lnTo>
                                        <a:pt x="530" y="193"/>
                                      </a:lnTo>
                                      <a:lnTo>
                                        <a:pt x="538" y="230"/>
                                      </a:lnTo>
                                      <a:lnTo>
                                        <a:pt x="541" y="270"/>
                                      </a:lnTo>
                                      <a:lnTo>
                                        <a:pt x="538" y="310"/>
                                      </a:lnTo>
                                      <a:lnTo>
                                        <a:pt x="530" y="347"/>
                                      </a:lnTo>
                                      <a:lnTo>
                                        <a:pt x="516" y="384"/>
                                      </a:lnTo>
                                      <a:lnTo>
                                        <a:pt x="497" y="417"/>
                                      </a:lnTo>
                                      <a:lnTo>
                                        <a:pt x="475" y="447"/>
                                      </a:lnTo>
                                      <a:lnTo>
                                        <a:pt x="447" y="474"/>
                                      </a:lnTo>
                                      <a:lnTo>
                                        <a:pt x="418" y="496"/>
                                      </a:lnTo>
                                      <a:lnTo>
                                        <a:pt x="384" y="515"/>
                                      </a:lnTo>
                                      <a:lnTo>
                                        <a:pt x="349" y="529"/>
                                      </a:lnTo>
                                      <a:lnTo>
                                        <a:pt x="311" y="538"/>
                                      </a:lnTo>
                                      <a:lnTo>
                                        <a:pt x="271" y="540"/>
                                      </a:lnTo>
                                      <a:lnTo>
                                        <a:pt x="231" y="538"/>
                                      </a:lnTo>
                                      <a:lnTo>
                                        <a:pt x="193" y="529"/>
                                      </a:lnTo>
                                      <a:lnTo>
                                        <a:pt x="157" y="515"/>
                                      </a:lnTo>
                                      <a:lnTo>
                                        <a:pt x="125" y="496"/>
                                      </a:lnTo>
                                      <a:lnTo>
                                        <a:pt x="94" y="474"/>
                                      </a:lnTo>
                                      <a:lnTo>
                                        <a:pt x="68" y="447"/>
                                      </a:lnTo>
                                      <a:lnTo>
                                        <a:pt x="44" y="417"/>
                                      </a:lnTo>
                                      <a:lnTo>
                                        <a:pt x="26" y="384"/>
                                      </a:lnTo>
                                      <a:lnTo>
                                        <a:pt x="13" y="347"/>
                                      </a:lnTo>
                                      <a:lnTo>
                                        <a:pt x="3" y="310"/>
                                      </a:lnTo>
                                      <a:lnTo>
                                        <a:pt x="0" y="270"/>
                                      </a:lnTo>
                                      <a:lnTo>
                                        <a:pt x="3" y="230"/>
                                      </a:lnTo>
                                      <a:lnTo>
                                        <a:pt x="13" y="193"/>
                                      </a:lnTo>
                                      <a:lnTo>
                                        <a:pt x="26" y="157"/>
                                      </a:lnTo>
                                      <a:lnTo>
                                        <a:pt x="44" y="123"/>
                                      </a:lnTo>
                                      <a:lnTo>
                                        <a:pt x="68" y="93"/>
                                      </a:lnTo>
                                      <a:lnTo>
                                        <a:pt x="94" y="66"/>
                                      </a:lnTo>
                                      <a:lnTo>
                                        <a:pt x="125" y="44"/>
                                      </a:lnTo>
                                      <a:lnTo>
                                        <a:pt x="157" y="26"/>
                                      </a:lnTo>
                                      <a:lnTo>
                                        <a:pt x="193" y="11"/>
                                      </a:lnTo>
                                      <a:lnTo>
                                        <a:pt x="231" y="3"/>
                                      </a:lnTo>
                                      <a:lnTo>
                                        <a:pt x="271" y="0"/>
                                      </a:lnTo>
                                      <a:close/>
                                    </a:path>
                                  </a:pathLst>
                                </a:custGeom>
                                <a:solidFill>
                                  <a:srgbClr val="FFFFFF"/>
                                </a:solidFill>
                                <a:ln w="0">
                                  <a:noFill/>
                                  <a:prstDash val="solid"/>
                                  <a:round/>
                                  <a:headEnd/>
                                  <a:tailEnd/>
                                </a:ln>
                              </wps:spPr>
                              <wps:bodyPr rot="0" vert="horz" wrap="square" lIns="91440" tIns="45720" rIns="91440" bIns="45720" anchor="t" anchorCtr="0" upright="1">
                                <a:noAutofit/>
                              </wps:bodyPr>
                            </wps:wsp>
                          </wpg:wgp>
                        </a:graphicData>
                      </a:graphic>
                    </wp:inline>
                  </w:drawing>
                </mc:Choice>
                <mc:Fallback>
                  <w:pict>
                    <v:group w14:anchorId="4162E6EC" id="Group 5" o:spid="_x0000_s1026" alt="Tip icon" style="width:11.15pt;height:11.15pt;mso-position-horizontal-relative:char;mso-position-vertical-relative:line" coordsize="141605,141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">
                      <v:rect id="Rectangle 22" o:spid="_x0000_s1027" alt="Blue rectangle" style="position:absolute;width:141605;height:14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" fillcolor="#2e74b5 [2404]" stroked="f" strokeweight="0"/>
                      <v:shape id="Freeform 18" o:spid="_x0000_s1028" alt="Information icon" style="position:absolute;left:58420;top:22225;width:24765;height:97155;visibility:visible;mso-wrap-style:square;v-text-anchor:top" coordsize="541,2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" path="m30,791r481,l511,2151r-481,l30,791xm271,r40,3l349,11r35,15l418,44r29,22l475,93r22,30l516,157r14,36l538,230r3,40l538,310r-8,37l516,384r-19,33l475,447r-28,27l418,496r-34,19l349,529r-38,9l271,540r-40,-2l193,529,157,515,125,496,94,474,68,447,44,417,26,384,13,347,3,310,,270,3,230,13,193,26,157,44,123,68,93,94,66,125,44,157,26,193,11,231,3,271,xe" stroked="f" strokeweight="0">
                        <v:path arrowok="t" o:connecttype="custom" o:connectlocs="1373,35727;23392,35727;23392,97155;1373,97155;1373,35727;12405,0;14236,136;15976,497;17578,1174;19135,1987;20462,2981;21744,4201;22751,5556;23621,7091;24261,8717;24628,10388;24765,12195;24628,14002;24261,15673;23621,17344;22751,18835;21744,20190;20462,21409;19135,22403;17578,23261;15976,23894;14236,24300;12405,24390;10574,24300;8835,23894;7187,23261;5722,22403;4303,21409;3113,20190;2014,18835;1190,17344;595,15673;137,14002;0,12195;137,10388;595,8717;1190,7091;2014,5556;3113,4201;4303,2981;5722,1987;7187,1174;8835,497;10574,136;12405,0" o:connectangles="0,0,0,0,0,0,0,0,0,0,0,0,0,0,0,0,0,0,0,0,0,0,0,0,0,0,0,0,0,0,0,0,0,0,0,0,0,0,0,0,0,0,0,0,0,0,0,0,0,0"/>
                        <o:lock v:ext="edit" verticies="t"/>
                      </v:shape>
                      <w10:anchorlock/>
                    </v:group>
                  </w:pict>
                </mc:Fallback>
              </mc:AlternateContent>
            </w:r>
          </w:p>
        </w:tc>
        <w:tc>
          <w:tcPr>
            <w:tcW w:w="4692" w:type="pct"/>
          </w:tcPr>
          <w:p w14:paraId="2DACB367" w14:textId="2C804AAE" w:rsidR="00E92886" w:rsidRPr="00181B28" w:rsidRDefault="00E92886" w:rsidP="00867386">
            <w:pPr>
              <w:pStyle w:val="TipText"/>
              <w:cnfStyle w:val="000000000000" w:firstRow="0" w:lastRow="0" w:firstColumn="0" w:lastColumn="0" w:oddVBand="0" w:evenVBand="0" w:oddHBand="0" w:evenHBand="0" w:firstRowFirstColumn="0" w:firstRowLastColumn="0" w:lastRowFirstColumn="0" w:lastRowLastColumn="0"/>
              <w:rPr>
                <w:b/>
                <w:bCs/>
                <w:i w:val="0"/>
                <w:iCs w:val="0"/>
              </w:rPr>
            </w:pPr>
            <w:r w:rsidRPr="00E92886">
              <w:rPr>
                <w:b/>
                <w:bCs/>
                <w:i w:val="0"/>
                <w:iCs w:val="0"/>
                <w:sz w:val="18"/>
                <w:szCs w:val="20"/>
              </w:rPr>
              <w:t>Reduction of administrative burdens in municipalities</w:t>
            </w:r>
          </w:p>
        </w:tc>
      </w:tr>
    </w:tbl>
    <w:p w14:paraId="5032A8C0" w14:textId="0972721C" w:rsidR="00E92886" w:rsidRDefault="009E14CA" w:rsidP="00E92886">
      <w:pPr>
        <w:pStyle w:val="ListBullet"/>
        <w:jc w:val="both"/>
      </w:pPr>
      <w:r>
        <w:t>To</w:t>
      </w:r>
      <w:r w:rsidR="00E92886">
        <w:t xml:space="preserve"> reduce the administrative burden for municipalities:</w:t>
      </w:r>
    </w:p>
    <w:p w14:paraId="4280C04E" w14:textId="77777777" w:rsidR="00E92886" w:rsidRDefault="00E92886" w:rsidP="00E92886">
      <w:pPr>
        <w:pStyle w:val="ListBullet"/>
        <w:numPr>
          <w:ilvl w:val="0"/>
          <w:numId w:val="0"/>
        </w:numPr>
        <w:ind w:left="432"/>
        <w:jc w:val="both"/>
      </w:pPr>
      <w:r>
        <w:t>•</w:t>
      </w:r>
      <w:r>
        <w:tab/>
        <w:t>the transfer arrangements for grants to local governments for children in childhood homes and residents in old-age nursing homes and centers (placed in them before 1 January 1998) have been changed;</w:t>
      </w:r>
    </w:p>
    <w:p w14:paraId="605E56D6" w14:textId="77777777" w:rsidR="00E92886" w:rsidRDefault="00E92886" w:rsidP="00E92886">
      <w:pPr>
        <w:pStyle w:val="ListBullet"/>
        <w:numPr>
          <w:ilvl w:val="0"/>
          <w:numId w:val="0"/>
        </w:numPr>
        <w:ind w:left="432"/>
        <w:jc w:val="both"/>
      </w:pPr>
      <w:r>
        <w:t>•</w:t>
      </w:r>
      <w:r>
        <w:tab/>
        <w:t>changed procedures for the submission of estate tax forecasts by local governments;</w:t>
      </w:r>
    </w:p>
    <w:p w14:paraId="4ED6E162" w14:textId="77777777" w:rsidR="00E92886" w:rsidRDefault="00E92886" w:rsidP="00E92886">
      <w:pPr>
        <w:pStyle w:val="ListBullet"/>
        <w:numPr>
          <w:ilvl w:val="0"/>
          <w:numId w:val="0"/>
        </w:numPr>
        <w:ind w:left="432"/>
        <w:jc w:val="both"/>
      </w:pPr>
      <w:r>
        <w:t>•</w:t>
      </w:r>
      <w:r>
        <w:tab/>
        <w:t>work has been undertaken to integrate funds earmarked for specific purposes of the local government special budget into the general budget;</w:t>
      </w:r>
    </w:p>
    <w:p w14:paraId="60975BB2" w14:textId="64CAB036" w:rsidR="00C76B77" w:rsidRPr="00C76B77" w:rsidRDefault="00E92886" w:rsidP="00E92886">
      <w:pPr>
        <w:pStyle w:val="ListBullet"/>
        <w:numPr>
          <w:ilvl w:val="0"/>
          <w:numId w:val="23"/>
        </w:numPr>
        <w:ind w:left="432" w:firstLine="0"/>
        <w:jc w:val="both"/>
      </w:pPr>
      <w:r>
        <w:t>facilitate the process of preparing municipal borrowing and claims for guarantees.</w:t>
      </w:r>
    </w:p>
    <w:sectPr w:rsidR="00C76B77" w:rsidRPr="00C76B77">
      <w:footerReference w:type="default" r:id="rId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A024" w14:textId="77777777" w:rsidR="00021950" w:rsidRDefault="00021950">
      <w:pPr>
        <w:spacing w:after="0" w:line="240" w:lineRule="auto"/>
      </w:pPr>
      <w:r>
        <w:separator/>
      </w:r>
    </w:p>
  </w:endnote>
  <w:endnote w:type="continuationSeparator" w:id="0">
    <w:p w14:paraId="5EFA355D" w14:textId="77777777" w:rsidR="00021950" w:rsidRDefault="00021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68A0" w14:textId="77777777" w:rsidR="001E042A" w:rsidRDefault="001E042A" w:rsidP="001E042A">
    <w:pPr>
      <w:pStyle w:val="Footer"/>
    </w:pPr>
    <w:r w:rsidRPr="001E042A">
      <w:fldChar w:fldCharType="begin"/>
    </w:r>
    <w:r w:rsidRPr="001E042A">
      <w:instrText xml:space="preserve"> PAGE   \* MERGEFORMAT </w:instrText>
    </w:r>
    <w:r w:rsidRPr="001E042A">
      <w:fldChar w:fldCharType="separate"/>
    </w:r>
    <w:r w:rsidR="00D57E3E">
      <w:t>1</w:t>
    </w:r>
    <w:r w:rsidRPr="001E042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EE31" w14:textId="77777777" w:rsidR="00021950" w:rsidRDefault="00021950">
      <w:pPr>
        <w:spacing w:after="0" w:line="240" w:lineRule="auto"/>
      </w:pPr>
      <w:r>
        <w:separator/>
      </w:r>
    </w:p>
  </w:footnote>
  <w:footnote w:type="continuationSeparator" w:id="0">
    <w:p w14:paraId="36ACE5B8" w14:textId="77777777" w:rsidR="00021950" w:rsidRDefault="000219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24C1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321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C49E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E0BE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07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7AAA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1E90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A6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7877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3988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9073BA"/>
    <w:multiLevelType w:val="hybridMultilevel"/>
    <w:tmpl w:val="E4204E9E"/>
    <w:lvl w:ilvl="0" w:tplc="656A2598">
      <w:start w:val="1"/>
      <w:numFmt w:val="bullet"/>
      <w:lvlText w:val=""/>
      <w:lvlJc w:val="left"/>
      <w:pPr>
        <w:ind w:left="1152" w:hanging="360"/>
      </w:pPr>
      <w:rPr>
        <w:rFonts w:ascii="Symbol" w:hAnsi="Symbol" w:hint="default"/>
        <w:sz w:val="14"/>
        <w:szCs w:val="14"/>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2" w15:restartNumberingAfterBreak="0">
    <w:nsid w:val="353D1253"/>
    <w:multiLevelType w:val="hybridMultilevel"/>
    <w:tmpl w:val="7A2A0D2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3" w15:restartNumberingAfterBreak="0">
    <w:nsid w:val="356A59BE"/>
    <w:multiLevelType w:val="hybridMultilevel"/>
    <w:tmpl w:val="0F684B0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3FEE4EE0"/>
    <w:multiLevelType w:val="hybridMultilevel"/>
    <w:tmpl w:val="15CC7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BA532D6"/>
    <w:multiLevelType w:val="hybridMultilevel"/>
    <w:tmpl w:val="CE54E8FA"/>
    <w:lvl w:ilvl="0" w:tplc="0426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6" w15:restartNumberingAfterBreak="0">
    <w:nsid w:val="4F787987"/>
    <w:multiLevelType w:val="multilevel"/>
    <w:tmpl w:val="DBDC0512"/>
    <w:lvl w:ilvl="0">
      <w:start w:val="1"/>
      <w:numFmt w:val="decimal"/>
      <w:pStyle w:val="ListNumber"/>
      <w:lvlText w:val="%1."/>
      <w:lvlJc w:val="left"/>
      <w:pPr>
        <w:tabs>
          <w:tab w:val="num" w:pos="360"/>
        </w:tabs>
        <w:ind w:left="360" w:hanging="360"/>
      </w:pPr>
      <w:rPr>
        <w:rFonts w:hint="default"/>
        <w:color w:val="2E74B5" w:themeColor="accent1" w:themeShade="BF"/>
      </w:rPr>
    </w:lvl>
    <w:lvl w:ilvl="1">
      <w:start w:val="1"/>
      <w:numFmt w:val="decimal"/>
      <w:lvlText w:val="%2."/>
      <w:lvlJc w:val="left"/>
      <w:pPr>
        <w:ind w:left="1440" w:hanging="360"/>
      </w:pPr>
      <w:rPr>
        <w:rFonts w:hint="default"/>
        <w:color w:val="2E74B5" w:themeColor="accent1" w:themeShade="BF"/>
      </w:rPr>
    </w:lvl>
    <w:lvl w:ilvl="2">
      <w:start w:val="1"/>
      <w:numFmt w:val="decimal"/>
      <w:lvlText w:val="%3."/>
      <w:lvlJc w:val="right"/>
      <w:pPr>
        <w:ind w:left="2160" w:hanging="180"/>
      </w:pPr>
      <w:rPr>
        <w:rFonts w:hint="default"/>
        <w:color w:val="2E74B5" w:themeColor="accent1" w:themeShade="BF"/>
      </w:rPr>
    </w:lvl>
    <w:lvl w:ilvl="3">
      <w:start w:val="1"/>
      <w:numFmt w:val="decimal"/>
      <w:lvlText w:val="%4."/>
      <w:lvlJc w:val="left"/>
      <w:pPr>
        <w:ind w:left="2880" w:hanging="360"/>
      </w:pPr>
      <w:rPr>
        <w:rFonts w:hint="default"/>
        <w:color w:val="2E74B5" w:themeColor="accent1" w:themeShade="BF"/>
      </w:rPr>
    </w:lvl>
    <w:lvl w:ilvl="4">
      <w:start w:val="1"/>
      <w:numFmt w:val="decimal"/>
      <w:lvlText w:val="%5."/>
      <w:lvlJc w:val="left"/>
      <w:pPr>
        <w:ind w:left="3600" w:hanging="360"/>
      </w:pPr>
      <w:rPr>
        <w:rFonts w:hint="default"/>
        <w:color w:val="2E74B5" w:themeColor="accent1" w:themeShade="BF"/>
      </w:rPr>
    </w:lvl>
    <w:lvl w:ilvl="5">
      <w:start w:val="1"/>
      <w:numFmt w:val="decimal"/>
      <w:lvlText w:val="%6."/>
      <w:lvlJc w:val="right"/>
      <w:pPr>
        <w:ind w:left="4320" w:hanging="180"/>
      </w:pPr>
      <w:rPr>
        <w:rFonts w:hint="default"/>
        <w:color w:val="2E74B5" w:themeColor="accent1" w:themeShade="BF"/>
      </w:rPr>
    </w:lvl>
    <w:lvl w:ilvl="6">
      <w:start w:val="1"/>
      <w:numFmt w:val="decimal"/>
      <w:lvlText w:val="%7."/>
      <w:lvlJc w:val="left"/>
      <w:pPr>
        <w:ind w:left="5040" w:hanging="360"/>
      </w:pPr>
      <w:rPr>
        <w:rFonts w:hint="default"/>
        <w:color w:val="2E74B5" w:themeColor="accent1" w:themeShade="BF"/>
      </w:rPr>
    </w:lvl>
    <w:lvl w:ilvl="7">
      <w:start w:val="1"/>
      <w:numFmt w:val="decimal"/>
      <w:lvlText w:val="%8."/>
      <w:lvlJc w:val="left"/>
      <w:pPr>
        <w:ind w:left="5760" w:hanging="360"/>
      </w:pPr>
      <w:rPr>
        <w:rFonts w:hint="default"/>
        <w:color w:val="2E74B5" w:themeColor="accent1" w:themeShade="BF"/>
      </w:rPr>
    </w:lvl>
    <w:lvl w:ilvl="8">
      <w:start w:val="1"/>
      <w:numFmt w:val="decimal"/>
      <w:lvlText w:val="%9."/>
      <w:lvlJc w:val="right"/>
      <w:pPr>
        <w:ind w:left="6480" w:hanging="180"/>
      </w:pPr>
      <w:rPr>
        <w:rFonts w:hint="default"/>
        <w:color w:val="2E74B5" w:themeColor="accent1" w:themeShade="BF"/>
      </w:rPr>
    </w:lvl>
  </w:abstractNum>
  <w:abstractNum w:abstractNumId="17" w15:restartNumberingAfterBreak="0">
    <w:nsid w:val="513B0C4D"/>
    <w:multiLevelType w:val="hybridMultilevel"/>
    <w:tmpl w:val="3760BF9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657E5D71"/>
    <w:multiLevelType w:val="multilevel"/>
    <w:tmpl w:val="5F92E4C4"/>
    <w:lvl w:ilvl="0">
      <w:start w:val="1"/>
      <w:numFmt w:val="bullet"/>
      <w:pStyle w:val="ListBullet"/>
      <w:lvlText w:val=""/>
      <w:lvlJc w:val="left"/>
      <w:pPr>
        <w:tabs>
          <w:tab w:val="num" w:pos="360"/>
        </w:tabs>
        <w:ind w:left="432" w:hanging="288"/>
      </w:pPr>
      <w:rPr>
        <w:rFonts w:ascii="Symbol" w:hAnsi="Symbol" w:hint="default"/>
        <w:color w:val="2E74B5" w:themeColor="accent1" w:themeShade="BF"/>
      </w:rPr>
    </w:lvl>
    <w:lvl w:ilvl="1">
      <w:start w:val="1"/>
      <w:numFmt w:val="bullet"/>
      <w:lvlText w:val="o"/>
      <w:lvlJc w:val="left"/>
      <w:pPr>
        <w:ind w:left="1440" w:hanging="360"/>
      </w:pPr>
      <w:rPr>
        <w:rFonts w:ascii="Courier New" w:hAnsi="Courier New" w:hint="default"/>
        <w:color w:val="2E74B5" w:themeColor="accent1" w:themeShade="BF"/>
      </w:rPr>
    </w:lvl>
    <w:lvl w:ilvl="2">
      <w:start w:val="1"/>
      <w:numFmt w:val="bullet"/>
      <w:lvlText w:val=""/>
      <w:lvlJc w:val="left"/>
      <w:pPr>
        <w:ind w:left="2160" w:hanging="360"/>
      </w:pPr>
      <w:rPr>
        <w:rFonts w:ascii="Wingdings" w:hAnsi="Wingdings" w:hint="default"/>
        <w:color w:val="2E74B5" w:themeColor="accent1" w:themeShade="BF"/>
      </w:rPr>
    </w:lvl>
    <w:lvl w:ilvl="3">
      <w:start w:val="1"/>
      <w:numFmt w:val="bullet"/>
      <w:lvlText w:val=""/>
      <w:lvlJc w:val="left"/>
      <w:pPr>
        <w:ind w:left="2880" w:hanging="360"/>
      </w:pPr>
      <w:rPr>
        <w:rFonts w:ascii="Symbol" w:hAnsi="Symbol" w:hint="default"/>
        <w:color w:val="2E74B5" w:themeColor="accent1" w:themeShade="BF"/>
      </w:rPr>
    </w:lvl>
    <w:lvl w:ilvl="4">
      <w:start w:val="1"/>
      <w:numFmt w:val="bullet"/>
      <w:lvlText w:val="o"/>
      <w:lvlJc w:val="left"/>
      <w:pPr>
        <w:ind w:left="3600" w:hanging="360"/>
      </w:pPr>
      <w:rPr>
        <w:rFonts w:ascii="Courier New" w:hAnsi="Courier New" w:hint="default"/>
        <w:color w:val="2E74B5" w:themeColor="accent1" w:themeShade="BF"/>
      </w:rPr>
    </w:lvl>
    <w:lvl w:ilvl="5">
      <w:start w:val="1"/>
      <w:numFmt w:val="bullet"/>
      <w:lvlText w:val=""/>
      <w:lvlJc w:val="left"/>
      <w:pPr>
        <w:ind w:left="4320" w:hanging="360"/>
      </w:pPr>
      <w:rPr>
        <w:rFonts w:ascii="Wingdings" w:hAnsi="Wingdings" w:hint="default"/>
        <w:color w:val="2E74B5" w:themeColor="accent1" w:themeShade="BF"/>
      </w:rPr>
    </w:lvl>
    <w:lvl w:ilvl="6">
      <w:start w:val="1"/>
      <w:numFmt w:val="bullet"/>
      <w:lvlText w:val=""/>
      <w:lvlJc w:val="left"/>
      <w:pPr>
        <w:ind w:left="5040" w:hanging="360"/>
      </w:pPr>
      <w:rPr>
        <w:rFonts w:ascii="Symbol" w:hAnsi="Symbol" w:hint="default"/>
        <w:color w:val="2E74B5" w:themeColor="accent1" w:themeShade="BF"/>
      </w:rPr>
    </w:lvl>
    <w:lvl w:ilvl="7">
      <w:start w:val="1"/>
      <w:numFmt w:val="bullet"/>
      <w:lvlText w:val="o"/>
      <w:lvlJc w:val="left"/>
      <w:pPr>
        <w:ind w:left="5760" w:hanging="360"/>
      </w:pPr>
      <w:rPr>
        <w:rFonts w:ascii="Courier New" w:hAnsi="Courier New" w:hint="default"/>
        <w:color w:val="2E74B5" w:themeColor="accent1" w:themeShade="BF"/>
      </w:rPr>
    </w:lvl>
    <w:lvl w:ilvl="8">
      <w:start w:val="1"/>
      <w:numFmt w:val="bullet"/>
      <w:lvlText w:val=""/>
      <w:lvlJc w:val="left"/>
      <w:pPr>
        <w:ind w:left="6480" w:hanging="360"/>
      </w:pPr>
      <w:rPr>
        <w:rFonts w:ascii="Wingdings" w:hAnsi="Wingdings" w:hint="default"/>
        <w:color w:val="2E74B5" w:themeColor="accent1" w:themeShade="BF"/>
      </w:rPr>
    </w:lvl>
  </w:abstractNum>
  <w:abstractNum w:abstractNumId="19" w15:restartNumberingAfterBreak="0">
    <w:nsid w:val="6D773E59"/>
    <w:multiLevelType w:val="hybridMultilevel"/>
    <w:tmpl w:val="39F83D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6ED39F8"/>
    <w:multiLevelType w:val="hybridMultilevel"/>
    <w:tmpl w:val="E4A2AF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9"/>
  </w:num>
  <w:num w:numId="2">
    <w:abstractNumId w:val="18"/>
  </w:num>
  <w:num w:numId="3">
    <w:abstractNumId w:val="18"/>
    <w:lvlOverride w:ilvl="0">
      <w:startOverride w:val="1"/>
    </w:lvlOverride>
  </w:num>
  <w:num w:numId="4">
    <w:abstractNumId w:val="10"/>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13"/>
  </w:num>
  <w:num w:numId="18">
    <w:abstractNumId w:val="20"/>
  </w:num>
  <w:num w:numId="19">
    <w:abstractNumId w:val="15"/>
  </w:num>
  <w:num w:numId="20">
    <w:abstractNumId w:val="17"/>
  </w:num>
  <w:num w:numId="21">
    <w:abstractNumId w:val="19"/>
  </w:num>
  <w:num w:numId="22">
    <w:abstractNumId w:val="1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50"/>
    <w:rsid w:val="00013C1F"/>
    <w:rsid w:val="00021950"/>
    <w:rsid w:val="00083B37"/>
    <w:rsid w:val="000A0612"/>
    <w:rsid w:val="000A537B"/>
    <w:rsid w:val="00105A03"/>
    <w:rsid w:val="001452CC"/>
    <w:rsid w:val="00181B28"/>
    <w:rsid w:val="001A728E"/>
    <w:rsid w:val="001E042A"/>
    <w:rsid w:val="00225505"/>
    <w:rsid w:val="00231079"/>
    <w:rsid w:val="002633C0"/>
    <w:rsid w:val="002A280E"/>
    <w:rsid w:val="002A7BF4"/>
    <w:rsid w:val="003312ED"/>
    <w:rsid w:val="003504A9"/>
    <w:rsid w:val="003F6D9B"/>
    <w:rsid w:val="004018C1"/>
    <w:rsid w:val="00427813"/>
    <w:rsid w:val="004727F4"/>
    <w:rsid w:val="004A0A8D"/>
    <w:rsid w:val="004A4579"/>
    <w:rsid w:val="004D1289"/>
    <w:rsid w:val="00575B92"/>
    <w:rsid w:val="005A6D82"/>
    <w:rsid w:val="005C56BB"/>
    <w:rsid w:val="005D4DC9"/>
    <w:rsid w:val="005F5502"/>
    <w:rsid w:val="005F7999"/>
    <w:rsid w:val="00626EDA"/>
    <w:rsid w:val="006576B1"/>
    <w:rsid w:val="006D7FF8"/>
    <w:rsid w:val="006E096F"/>
    <w:rsid w:val="00704472"/>
    <w:rsid w:val="00791457"/>
    <w:rsid w:val="007A7763"/>
    <w:rsid w:val="007C1912"/>
    <w:rsid w:val="007F372E"/>
    <w:rsid w:val="00816F9E"/>
    <w:rsid w:val="008B632F"/>
    <w:rsid w:val="008D5E06"/>
    <w:rsid w:val="008D6D77"/>
    <w:rsid w:val="00954BFF"/>
    <w:rsid w:val="00986567"/>
    <w:rsid w:val="009A70EE"/>
    <w:rsid w:val="009E14CA"/>
    <w:rsid w:val="009E3AFD"/>
    <w:rsid w:val="009F4DFB"/>
    <w:rsid w:val="00AA106A"/>
    <w:rsid w:val="00AA316B"/>
    <w:rsid w:val="00AF46EE"/>
    <w:rsid w:val="00B303E6"/>
    <w:rsid w:val="00BA17D1"/>
    <w:rsid w:val="00BC1FD2"/>
    <w:rsid w:val="00BC2AF5"/>
    <w:rsid w:val="00C0187B"/>
    <w:rsid w:val="00C618A3"/>
    <w:rsid w:val="00C76B77"/>
    <w:rsid w:val="00C92C41"/>
    <w:rsid w:val="00D516E4"/>
    <w:rsid w:val="00D57E3E"/>
    <w:rsid w:val="00DB24CB"/>
    <w:rsid w:val="00DD235C"/>
    <w:rsid w:val="00DF5013"/>
    <w:rsid w:val="00E00A2D"/>
    <w:rsid w:val="00E36BAA"/>
    <w:rsid w:val="00E92886"/>
    <w:rsid w:val="00E9640A"/>
    <w:rsid w:val="00EC1473"/>
    <w:rsid w:val="00ED7E82"/>
    <w:rsid w:val="00F1586E"/>
    <w:rsid w:val="00FE70CB"/>
    <w:rsid w:val="00FE7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3BF63"/>
  <w15:chartTrackingRefBased/>
  <w15:docId w15:val="{2A8A451E-1F9D-4609-85ED-D00CAB9A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0CB"/>
  </w:style>
  <w:style w:type="paragraph" w:styleId="Heading1">
    <w:name w:val="heading 1"/>
    <w:basedOn w:val="Normal"/>
    <w:next w:val="Normal"/>
    <w:link w:val="Heading1Char"/>
    <w:uiPriority w:val="9"/>
    <w:qFormat/>
    <w:pPr>
      <w:keepNext/>
      <w:keepLines/>
      <w:spacing w:before="600" w:after="240" w:line="240" w:lineRule="auto"/>
      <w:outlineLvl w:val="0"/>
    </w:pPr>
    <w:rPr>
      <w:b/>
      <w:bCs/>
      <w:caps/>
      <w:color w:val="1F4E79" w:themeColor="accent1" w:themeShade="80"/>
      <w:sz w:val="28"/>
    </w:rPr>
  </w:style>
  <w:style w:type="paragraph" w:styleId="Heading2">
    <w:name w:val="heading 2"/>
    <w:basedOn w:val="Normal"/>
    <w:next w:val="Normal"/>
    <w:link w:val="Heading2Char"/>
    <w:uiPriority w:val="9"/>
    <w:unhideWhenUsed/>
    <w:qFormat/>
    <w:rsid w:val="008D5E06"/>
    <w:pPr>
      <w:keepNext/>
      <w:keepLines/>
      <w:numPr>
        <w:numId w:val="4"/>
      </w:numPr>
      <w:spacing w:before="360" w:after="120" w:line="240" w:lineRule="auto"/>
      <w:outlineLvl w:val="1"/>
    </w:pPr>
    <w:rPr>
      <w:b/>
      <w:bCs/>
      <w:color w:val="2E74B5" w:themeColor="accent1" w:themeShade="BF"/>
      <w:sz w:val="24"/>
    </w:rPr>
  </w:style>
  <w:style w:type="paragraph" w:styleId="Heading3">
    <w:name w:val="heading 3"/>
    <w:basedOn w:val="Normal"/>
    <w:next w:val="Normal"/>
    <w:link w:val="Heading3Char"/>
    <w:uiPriority w:val="9"/>
    <w:semiHidden/>
    <w:unhideWhenUsed/>
    <w:qFormat/>
    <w:rsid w:val="008D5E0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D5E0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D5E0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semiHidden/>
    <w:unhideWhenUsed/>
    <w:qFormat/>
    <w:rsid w:val="008D5E0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8D5E0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pBdr>
        <w:left w:val="double" w:sz="18" w:space="4" w:color="1F4E79" w:themeColor="accent1" w:themeShade="80"/>
      </w:pBdr>
      <w:spacing w:after="0" w:line="420" w:lineRule="exact"/>
    </w:pPr>
    <w:rPr>
      <w:rFonts w:asciiTheme="majorHAnsi" w:eastAsiaTheme="majorEastAsia" w:hAnsiTheme="majorHAnsi" w:cstheme="majorBidi"/>
      <w:caps/>
      <w:color w:val="1F4E79" w:themeColor="accent1" w:themeShade="80"/>
      <w:kern w:val="28"/>
      <w:sz w:val="38"/>
    </w:rPr>
  </w:style>
  <w:style w:type="character" w:customStyle="1" w:styleId="TitleChar">
    <w:name w:val="Title Char"/>
    <w:basedOn w:val="DefaultParagraphFont"/>
    <w:link w:val="Title"/>
    <w:uiPriority w:val="1"/>
    <w:rsid w:val="008D6D77"/>
    <w:rPr>
      <w:rFonts w:asciiTheme="majorHAnsi" w:eastAsiaTheme="majorEastAsia" w:hAnsiTheme="majorHAnsi" w:cstheme="majorBidi"/>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2"/>
    <w:qFormat/>
    <w:rsid w:val="008D5E06"/>
    <w:pPr>
      <w:numPr>
        <w:ilvl w:val="1"/>
      </w:numPr>
      <w:pBdr>
        <w:left w:val="double" w:sz="18" w:space="4" w:color="1F4E79" w:themeColor="accent1" w:themeShade="80"/>
      </w:pBdr>
      <w:spacing w:before="80" w:after="0" w:line="280" w:lineRule="exact"/>
    </w:pPr>
    <w:rPr>
      <w:b/>
      <w:bCs/>
      <w:color w:val="2E74B5" w:themeColor="accent1" w:themeShade="BF"/>
      <w:sz w:val="24"/>
    </w:rPr>
  </w:style>
  <w:style w:type="character" w:customStyle="1" w:styleId="SubtitleChar">
    <w:name w:val="Subtitle Char"/>
    <w:basedOn w:val="DefaultParagraphFont"/>
    <w:link w:val="Subtitle"/>
    <w:uiPriority w:val="2"/>
    <w:rsid w:val="008D5E06"/>
    <w:rPr>
      <w:b/>
      <w:bCs/>
      <w:color w:val="2E74B5" w:themeColor="accent1" w:themeShade="BF"/>
      <w:sz w:val="24"/>
    </w:rPr>
  </w:style>
  <w:style w:type="character" w:customStyle="1" w:styleId="Heading1Char">
    <w:name w:val="Heading 1 Char"/>
    <w:basedOn w:val="DefaultParagraphFont"/>
    <w:link w:val="Heading1"/>
    <w:uiPriority w:val="9"/>
    <w:rPr>
      <w:b/>
      <w:bCs/>
      <w:caps/>
      <w:color w:val="1F4E79" w:themeColor="accent1" w:themeShade="80"/>
      <w:sz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19"/>
    <w:rsid w:val="008D5E06"/>
    <w:pPr>
      <w:spacing w:after="160" w:line="264" w:lineRule="auto"/>
      <w:ind w:right="576"/>
    </w:pPr>
    <w:rPr>
      <w:i/>
      <w:iCs/>
      <w:color w:val="595959" w:themeColor="text1" w:themeTint="A6"/>
      <w:sz w:val="16"/>
    </w:r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semiHidden/>
    <w:rsid w:val="008D5E06"/>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8D5E06"/>
    <w:rPr>
      <w:b/>
      <w:bCs/>
      <w:color w:val="2E74B5" w:themeColor="accent1" w:themeShade="BF"/>
      <w:sz w:val="24"/>
    </w:rPr>
  </w:style>
  <w:style w:type="paragraph" w:styleId="ListBullet">
    <w:name w:val="List Bullet"/>
    <w:basedOn w:val="Normal"/>
    <w:uiPriority w:val="1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rsid w:val="001E042A"/>
    <w:pPr>
      <w:spacing w:before="200" w:after="0" w:line="240" w:lineRule="auto"/>
      <w:ind w:left="-216"/>
      <w:contextualSpacing/>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sid w:val="001E042A"/>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character" w:customStyle="1" w:styleId="Heading4Char">
    <w:name w:val="Heading 4 Char"/>
    <w:basedOn w:val="DefaultParagraphFont"/>
    <w:link w:val="Heading4"/>
    <w:uiPriority w:val="9"/>
    <w:semiHidden/>
    <w:rsid w:val="008D5E0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D5E06"/>
    <w:rPr>
      <w:rFonts w:asciiTheme="majorHAnsi" w:eastAsiaTheme="majorEastAsia" w:hAnsiTheme="majorHAnsi" w:cstheme="majorBidi"/>
      <w:color w:val="2E74B5" w:themeColor="accent1" w:themeShade="BF"/>
    </w:rPr>
  </w:style>
  <w:style w:type="character" w:customStyle="1" w:styleId="Heading8Char">
    <w:name w:val="Heading 8 Char"/>
    <w:basedOn w:val="DefaultParagraphFont"/>
    <w:link w:val="Heading8"/>
    <w:uiPriority w:val="9"/>
    <w:semiHidden/>
    <w:rsid w:val="008D5E06"/>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8D5E06"/>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8D5E06"/>
    <w:rPr>
      <w:i/>
      <w:iCs/>
      <w:color w:val="2E74B5" w:themeColor="accent1" w:themeShade="BF"/>
    </w:rPr>
  </w:style>
  <w:style w:type="paragraph" w:styleId="IntenseQuote">
    <w:name w:val="Intense Quote"/>
    <w:basedOn w:val="Normal"/>
    <w:next w:val="Normal"/>
    <w:link w:val="IntenseQuoteChar"/>
    <w:uiPriority w:val="30"/>
    <w:semiHidden/>
    <w:unhideWhenUsed/>
    <w:qFormat/>
    <w:rsid w:val="008D5E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8D5E06"/>
    <w:rPr>
      <w:i/>
      <w:iCs/>
      <w:color w:val="2E74B5" w:themeColor="accent1" w:themeShade="BF"/>
    </w:rPr>
  </w:style>
  <w:style w:type="character" w:styleId="IntenseReference">
    <w:name w:val="Intense Reference"/>
    <w:basedOn w:val="DefaultParagraphFont"/>
    <w:uiPriority w:val="32"/>
    <w:semiHidden/>
    <w:unhideWhenUsed/>
    <w:qFormat/>
    <w:rsid w:val="008D5E06"/>
    <w:rPr>
      <w:b/>
      <w:bCs/>
      <w:caps w:val="0"/>
      <w:smallCaps/>
      <w:color w:val="2E74B5" w:themeColor="accent1" w:themeShade="BF"/>
      <w:spacing w:val="5"/>
    </w:rPr>
  </w:style>
  <w:style w:type="paragraph" w:styleId="BlockText">
    <w:name w:val="Block Text"/>
    <w:basedOn w:val="Normal"/>
    <w:uiPriority w:val="99"/>
    <w:semiHidden/>
    <w:unhideWhenUsed/>
    <w:rsid w:val="008D5E06"/>
    <w:pPr>
      <w:pBdr>
        <w:top w:val="single" w:sz="2" w:space="10" w:color="2E74B5" w:themeColor="accent1" w:themeShade="BF"/>
        <w:left w:val="single" w:sz="2" w:space="10" w:color="2E74B5" w:themeColor="accent1" w:themeShade="BF"/>
        <w:bottom w:val="single" w:sz="2" w:space="10" w:color="2E74B5" w:themeColor="accent1" w:themeShade="BF"/>
        <w:right w:val="single" w:sz="2" w:space="10" w:color="2E74B5" w:themeColor="accent1" w:themeShade="BF"/>
      </w:pBdr>
      <w:ind w:left="1152" w:right="1152"/>
    </w:pPr>
    <w:rPr>
      <w:rFonts w:eastAsiaTheme="minorEastAsia"/>
      <w:i/>
      <w:iCs/>
      <w:color w:val="2E74B5" w:themeColor="accent1" w:themeShade="BF"/>
    </w:rPr>
  </w:style>
  <w:style w:type="character" w:styleId="Hyperlink">
    <w:name w:val="Hyperlink"/>
    <w:basedOn w:val="DefaultParagraphFont"/>
    <w:uiPriority w:val="99"/>
    <w:semiHidden/>
    <w:unhideWhenUsed/>
    <w:rsid w:val="008D5E06"/>
    <w:rPr>
      <w:color w:val="D7230D" w:themeColor="accent6" w:themeShade="BF"/>
      <w:u w:val="single"/>
    </w:rPr>
  </w:style>
  <w:style w:type="character" w:customStyle="1" w:styleId="UnresolvedMention1">
    <w:name w:val="Unresolved Mention1"/>
    <w:basedOn w:val="DefaultParagraphFont"/>
    <w:uiPriority w:val="99"/>
    <w:semiHidden/>
    <w:unhideWhenUsed/>
    <w:rsid w:val="008D5E06"/>
    <w:rPr>
      <w:color w:val="595959" w:themeColor="text1" w:themeTint="A6"/>
      <w:shd w:val="clear" w:color="auto" w:fill="E1DFDD"/>
    </w:rPr>
  </w:style>
  <w:style w:type="paragraph" w:styleId="ListNumber">
    <w:name w:val="List Number"/>
    <w:basedOn w:val="Normal"/>
    <w:uiPriority w:val="11"/>
    <w:rsid w:val="00704472"/>
    <w:pPr>
      <w:numPr>
        <w:numId w:val="15"/>
      </w:numPr>
      <w:contextualSpacing/>
    </w:pPr>
  </w:style>
  <w:style w:type="table" w:styleId="PlainTable4">
    <w:name w:val="Plain Table 4"/>
    <w:basedOn w:val="TableNormal"/>
    <w:uiPriority w:val="44"/>
    <w:rsid w:val="00083B37"/>
    <w:pPr>
      <w:spacing w:after="0" w:line="240" w:lineRule="auto"/>
    </w:pPr>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2,Numbered Para 1,Dot pt,No Spacing1,List Paragraph Char Char Char,Indicator Text,List Paragraph1,Bullet 1,Bullet Points,MAIN CONTENT,IFCL - List Paragraph,List Paragraph12,OBC Bullet,F5 List Paragraph,Colorful List - Accent 11,Strip"/>
    <w:basedOn w:val="Normal"/>
    <w:link w:val="ListParagraphChar"/>
    <w:uiPriority w:val="34"/>
    <w:unhideWhenUsed/>
    <w:qFormat/>
    <w:rsid w:val="009A70EE"/>
    <w:pPr>
      <w:ind w:left="720"/>
      <w:contextualSpacing/>
    </w:pPr>
  </w:style>
  <w:style w:type="character" w:customStyle="1" w:styleId="ListParagraphChar">
    <w:name w:val="List Paragraph Char"/>
    <w:aliases w:val="2 Char,Numbered Para 1 Char,Dot pt Char,No Spacing1 Char,List Paragraph Char Char Char Char,Indicator Text Char,List Paragraph1 Char,Bullet 1 Char,Bullet Points Char,MAIN CONTENT Char,IFCL - List Paragraph Char,List Paragraph12 Char"/>
    <w:link w:val="ListParagraph"/>
    <w:uiPriority w:val="34"/>
    <w:qFormat/>
    <w:locked/>
    <w:rsid w:val="000A537B"/>
  </w:style>
  <w:style w:type="character" w:styleId="CommentReference">
    <w:name w:val="annotation reference"/>
    <w:basedOn w:val="DefaultParagraphFont"/>
    <w:uiPriority w:val="99"/>
    <w:semiHidden/>
    <w:unhideWhenUsed/>
    <w:rsid w:val="00427813"/>
    <w:rPr>
      <w:sz w:val="16"/>
      <w:szCs w:val="16"/>
    </w:rPr>
  </w:style>
  <w:style w:type="paragraph" w:styleId="CommentText">
    <w:name w:val="annotation text"/>
    <w:basedOn w:val="Normal"/>
    <w:link w:val="CommentTextChar"/>
    <w:uiPriority w:val="99"/>
    <w:unhideWhenUsed/>
    <w:rsid w:val="00427813"/>
    <w:pPr>
      <w:spacing w:line="240" w:lineRule="auto"/>
    </w:pPr>
    <w:rPr>
      <w:sz w:val="20"/>
      <w:szCs w:val="20"/>
    </w:rPr>
  </w:style>
  <w:style w:type="character" w:customStyle="1" w:styleId="CommentTextChar">
    <w:name w:val="Comment Text Char"/>
    <w:basedOn w:val="DefaultParagraphFont"/>
    <w:link w:val="CommentText"/>
    <w:uiPriority w:val="99"/>
    <w:rsid w:val="00427813"/>
    <w:rPr>
      <w:sz w:val="20"/>
      <w:szCs w:val="20"/>
    </w:rPr>
  </w:style>
  <w:style w:type="paragraph" w:styleId="CommentSubject">
    <w:name w:val="annotation subject"/>
    <w:basedOn w:val="CommentText"/>
    <w:next w:val="CommentText"/>
    <w:link w:val="CommentSubjectChar"/>
    <w:uiPriority w:val="99"/>
    <w:semiHidden/>
    <w:unhideWhenUsed/>
    <w:rsid w:val="00427813"/>
    <w:rPr>
      <w:b/>
      <w:bCs/>
    </w:rPr>
  </w:style>
  <w:style w:type="character" w:customStyle="1" w:styleId="CommentSubjectChar">
    <w:name w:val="Comment Subject Char"/>
    <w:basedOn w:val="CommentTextChar"/>
    <w:link w:val="CommentSubject"/>
    <w:uiPriority w:val="99"/>
    <w:semiHidden/>
    <w:rsid w:val="004278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d-allen\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77186-C530-4390-8439-3980EC3F4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298</TotalTime>
  <Pages>5</Pages>
  <Words>9383</Words>
  <Characters>5349</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Māra Aļļēna</dc:creator>
  <cp:lastModifiedBy>Māra Aļļēna</cp:lastModifiedBy>
  <cp:revision>6</cp:revision>
  <dcterms:created xsi:type="dcterms:W3CDTF">2022-03-14T12:04:00Z</dcterms:created>
  <dcterms:modified xsi:type="dcterms:W3CDTF">2022-04-01T07:03:00Z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