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36D1" w14:textId="7B7EBD71" w:rsidR="00821A55" w:rsidRPr="00A84782" w:rsidRDefault="0039580B" w:rsidP="00A65221">
      <w:pPr>
        <w:pStyle w:val="Title"/>
        <w:pBdr>
          <w:bottom w:val="single" w:sz="8" w:space="5" w:color="156082" w:themeColor="accent1"/>
        </w:pBdr>
        <w:spacing w:after="0"/>
        <w:rPr>
          <w:rFonts w:ascii="Calibri" w:hAnsi="Calibri" w:cs="Calibri"/>
          <w:b/>
          <w:bCs/>
          <w:color w:val="001B6C"/>
          <w:sz w:val="32"/>
          <w:szCs w:val="32"/>
          <w:lang w:val="lv-LV"/>
        </w:rPr>
      </w:pPr>
      <w:r w:rsidRPr="00A84782">
        <w:rPr>
          <w:rFonts w:ascii="Calibri" w:hAnsi="Calibri" w:cs="Calibri"/>
          <w:b/>
          <w:bCs/>
          <w:color w:val="001B6C"/>
          <w:sz w:val="32"/>
          <w:szCs w:val="32"/>
          <w:lang w:val="lv-LV"/>
        </w:rPr>
        <w:t xml:space="preserve">Pašvaldību KPI saraksts izdevumu </w:t>
      </w:r>
      <w:r w:rsidR="00F038B0" w:rsidRPr="00A84782">
        <w:rPr>
          <w:rFonts w:ascii="Calibri" w:hAnsi="Calibri" w:cs="Calibri"/>
          <w:b/>
          <w:bCs/>
          <w:color w:val="001B6C"/>
          <w:sz w:val="32"/>
          <w:szCs w:val="32"/>
          <w:lang w:val="lv-LV"/>
        </w:rPr>
        <w:t>izvērtēšanai un analīzei</w:t>
      </w:r>
      <w:r w:rsidRPr="00A84782">
        <w:rPr>
          <w:rFonts w:ascii="Calibri" w:hAnsi="Calibri" w:cs="Calibri"/>
          <w:b/>
          <w:bCs/>
          <w:color w:val="001B6C"/>
          <w:sz w:val="32"/>
          <w:szCs w:val="32"/>
          <w:lang w:val="lv-LV"/>
        </w:rPr>
        <w:t xml:space="preserve"> pēc CO</w:t>
      </w:r>
      <w:r w:rsidR="009D6E37" w:rsidRPr="00A84782">
        <w:rPr>
          <w:rFonts w:ascii="Calibri" w:hAnsi="Calibri" w:cs="Calibri"/>
          <w:b/>
          <w:bCs/>
          <w:color w:val="001B6C"/>
          <w:sz w:val="32"/>
          <w:szCs w:val="32"/>
          <w:lang w:val="lv-LV"/>
        </w:rPr>
        <w:t>FO</w:t>
      </w:r>
      <w:r w:rsidRPr="00A84782">
        <w:rPr>
          <w:rFonts w:ascii="Calibri" w:hAnsi="Calibri" w:cs="Calibri"/>
          <w:b/>
          <w:bCs/>
          <w:color w:val="001B6C"/>
          <w:sz w:val="32"/>
          <w:szCs w:val="32"/>
          <w:lang w:val="lv-LV"/>
        </w:rPr>
        <w:t>G funkcijām</w:t>
      </w:r>
    </w:p>
    <w:p w14:paraId="0DD4B038" w14:textId="4407FE13" w:rsidR="00821A55" w:rsidRPr="00A84782" w:rsidRDefault="0039580B">
      <w:pPr>
        <w:jc w:val="center"/>
        <w:rPr>
          <w:rFonts w:ascii="Times New Roman" w:hAnsi="Times New Roman" w:cs="Times New Roman"/>
          <w:color w:val="001B6C"/>
          <w:sz w:val="24"/>
          <w:szCs w:val="24"/>
          <w:lang w:val="lv-LV"/>
        </w:rPr>
      </w:pPr>
      <w:r w:rsidRPr="00A84782">
        <w:rPr>
          <w:rFonts w:ascii="Times New Roman" w:hAnsi="Times New Roman" w:cs="Times New Roman"/>
          <w:color w:val="001B6C"/>
          <w:sz w:val="24"/>
          <w:szCs w:val="24"/>
          <w:lang w:val="lv-LV"/>
        </w:rPr>
        <w:t xml:space="preserve">Pamatrādītāju katalogs </w:t>
      </w:r>
      <w:r w:rsidR="00F038B0" w:rsidRPr="00A84782">
        <w:rPr>
          <w:rFonts w:ascii="Times New Roman" w:hAnsi="Times New Roman" w:cs="Times New Roman"/>
          <w:color w:val="001B6C"/>
          <w:sz w:val="24"/>
          <w:szCs w:val="24"/>
          <w:lang w:val="lv-LV"/>
        </w:rPr>
        <w:t>(Tipveida KPI piemēri, pielāgojami pašvaldības pakalpojumu un datu pieejamībai)</w:t>
      </w:r>
      <w:r w:rsidRPr="00A84782">
        <w:rPr>
          <w:rFonts w:ascii="Times New Roman" w:hAnsi="Times New Roman" w:cs="Times New Roman"/>
          <w:color w:val="001B6C"/>
          <w:sz w:val="24"/>
          <w:szCs w:val="24"/>
          <w:lang w:val="lv-LV"/>
        </w:rPr>
        <w:t>.</w:t>
      </w:r>
    </w:p>
    <w:p w14:paraId="337901FA" w14:textId="74178F2B" w:rsidR="00821A55" w:rsidRPr="00F9408D" w:rsidRDefault="0039580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9408D">
        <w:rPr>
          <w:rFonts w:ascii="Times New Roman" w:hAnsi="Times New Roman" w:cs="Times New Roman"/>
          <w:sz w:val="24"/>
          <w:szCs w:val="24"/>
          <w:lang w:val="lv-LV"/>
        </w:rPr>
        <w:t>Dokuments piedāvā vispārīgu pašvaldību rezultatīvo rādītāju (KPI) sarakstu, sagrupētu pēc COFOG funkcijām</w:t>
      </w:r>
      <w:r w:rsidR="00923CB8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, kas </w:t>
      </w:r>
      <w:r w:rsidRPr="00F9408D">
        <w:rPr>
          <w:rFonts w:ascii="Times New Roman" w:hAnsi="Times New Roman" w:cs="Times New Roman"/>
          <w:sz w:val="24"/>
          <w:szCs w:val="24"/>
          <w:lang w:val="lv-LV"/>
        </w:rPr>
        <w:t>pielāgot</w:t>
      </w:r>
      <w:r w:rsidR="00272D5E" w:rsidRPr="00F9408D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izmantošanai izdevumu </w:t>
      </w:r>
      <w:r w:rsidR="00F038B0">
        <w:rPr>
          <w:rFonts w:ascii="Times New Roman" w:hAnsi="Times New Roman" w:cs="Times New Roman"/>
          <w:sz w:val="24"/>
          <w:szCs w:val="24"/>
          <w:lang w:val="lv-LV"/>
        </w:rPr>
        <w:t>analīzei</w:t>
      </w:r>
      <w:r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u</w:t>
      </w:r>
      <w:r w:rsidR="00F038B0">
        <w:rPr>
          <w:rFonts w:ascii="Times New Roman" w:hAnsi="Times New Roman" w:cs="Times New Roman"/>
          <w:sz w:val="24"/>
          <w:szCs w:val="24"/>
          <w:lang w:val="lv-LV"/>
        </w:rPr>
        <w:t>z</w:t>
      </w:r>
      <w:r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rezultātu </w:t>
      </w:r>
      <w:r w:rsidR="00F038B0">
        <w:rPr>
          <w:rFonts w:ascii="Times New Roman" w:hAnsi="Times New Roman" w:cs="Times New Roman"/>
          <w:sz w:val="24"/>
          <w:szCs w:val="24"/>
          <w:lang w:val="lv-LV"/>
        </w:rPr>
        <w:t xml:space="preserve">vērstā </w:t>
      </w:r>
      <w:r w:rsidRPr="00F9408D">
        <w:rPr>
          <w:rFonts w:ascii="Times New Roman" w:hAnsi="Times New Roman" w:cs="Times New Roman"/>
          <w:sz w:val="24"/>
          <w:szCs w:val="24"/>
          <w:lang w:val="lv-LV"/>
        </w:rPr>
        <w:t>budžetēšanas procesā</w:t>
      </w:r>
      <w:r w:rsidR="00A012BE">
        <w:rPr>
          <w:rFonts w:ascii="Times New Roman" w:hAnsi="Times New Roman" w:cs="Times New Roman"/>
          <w:sz w:val="24"/>
          <w:szCs w:val="24"/>
          <w:lang w:val="lv-LV"/>
        </w:rPr>
        <w:t>, ņemot vērā Latvijas un ārvalstu budžetēšanas praksi</w:t>
      </w:r>
      <w:r w:rsidRPr="00F9408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1466A" w:rsidRPr="0031466A">
        <w:rPr>
          <w:rFonts w:ascii="Times New Roman" w:hAnsi="Times New Roman" w:cs="Times New Roman"/>
          <w:b/>
          <w:bCs/>
          <w:noProof/>
          <w:sz w:val="24"/>
          <w:szCs w:val="24"/>
          <w:lang w:val="lv-LV"/>
        </w:rPr>
        <w:t xml:space="preserve"> </w:t>
      </w:r>
    </w:p>
    <w:p w14:paraId="444D9F0C" w14:textId="55D58DFD" w:rsidR="00821A55" w:rsidRPr="00F9408D" w:rsidRDefault="0039580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9408D">
        <w:rPr>
          <w:rFonts w:ascii="Times New Roman" w:hAnsi="Times New Roman" w:cs="Times New Roman"/>
          <w:sz w:val="24"/>
          <w:szCs w:val="24"/>
          <w:lang w:val="lv-LV"/>
        </w:rPr>
        <w:t>Ieteikums piemērošanai: katram KPI viennozīmīgi definēt aprēķina loģiku, periodiskumu, datu turētāju un atbildīgo struktūrvienību.</w:t>
      </w:r>
    </w:p>
    <w:p w14:paraId="70DB7748" w14:textId="0D0D802E" w:rsidR="00821A55" w:rsidRPr="00F9408D" w:rsidRDefault="000B6D00" w:rsidP="000B6D00">
      <w:pPr>
        <w:pStyle w:val="Heading1"/>
        <w:spacing w:after="2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mc:AlternateContent>
          <mc:Choice Requires="wpg">
            <w:drawing>
              <wp:anchor distT="0" distB="0" distL="114300" distR="114300" simplePos="0" relativeHeight="251654143" behindDoc="1" locked="0" layoutInCell="1" allowOverlap="1" wp14:anchorId="518D6E80" wp14:editId="03FC37DF">
                <wp:simplePos x="0" y="0"/>
                <wp:positionH relativeFrom="column">
                  <wp:posOffset>-260294</wp:posOffset>
                </wp:positionH>
                <wp:positionV relativeFrom="paragraph">
                  <wp:posOffset>93167</wp:posOffset>
                </wp:positionV>
                <wp:extent cx="7593220" cy="360178"/>
                <wp:effectExtent l="0" t="0" r="8255" b="1905"/>
                <wp:wrapNone/>
                <wp:docPr id="102891674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3220" cy="360178"/>
                          <a:chOff x="0" y="0"/>
                          <a:chExt cx="7593220" cy="360178"/>
                        </a:xfrm>
                      </wpg:grpSpPr>
                      <wpg:grpSp>
                        <wpg:cNvPr id="1007687245" name="Group 19"/>
                        <wpg:cNvGrpSpPr/>
                        <wpg:grpSpPr>
                          <a:xfrm>
                            <a:off x="0" y="0"/>
                            <a:ext cx="7593220" cy="360178"/>
                            <a:chOff x="5843" y="-490"/>
                            <a:chExt cx="8206070" cy="990491"/>
                          </a:xfrm>
                        </wpg:grpSpPr>
                        <wps:wsp>
                          <wps:cNvPr id="1330417912" name="Arrow: Pentagon 15"/>
                          <wps:cNvSpPr/>
                          <wps:spPr>
                            <a:xfrm flipH="1">
                              <a:off x="23854" y="0"/>
                              <a:ext cx="8188059" cy="990001"/>
                            </a:xfrm>
                            <a:prstGeom prst="homePlate">
                              <a:avLst/>
                            </a:prstGeom>
                            <a:solidFill>
                              <a:srgbClr val="001B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5165919" name="Oval 16"/>
                          <wps:cNvSpPr/>
                          <wps:spPr>
                            <a:xfrm flipH="1">
                              <a:off x="5843" y="-490"/>
                              <a:ext cx="360000" cy="990001"/>
                            </a:xfrm>
                            <a:prstGeom prst="ellipse">
                              <a:avLst/>
                            </a:prstGeom>
                            <a:solidFill>
                              <a:srgbClr val="001F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77269255" name="Flowchart: Terminator 1"/>
                        <wps:cNvSpPr/>
                        <wps:spPr>
                          <a:xfrm>
                            <a:off x="103367" y="55659"/>
                            <a:ext cx="1017767" cy="246491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14706" id="Group 2" o:spid="_x0000_s1026" style="position:absolute;margin-left:-20.5pt;margin-top:7.35pt;width:597.9pt;height:28.35pt;z-index:-251662337" coordsize="75932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">
                <v:group id="Group 19" o:spid="_x0000_s1027" style="position:absolute;width:75932;height:3601" coordorigin="58,-4" coordsize="8206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rrow: Pentagon 15" o:spid="_x0000_s1028" type="#_x0000_t15" style="position:absolute;left:238;width:81881;height:99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" adj="20294" fillcolor="#001b6c" stroked="f" strokeweight="1pt"/>
                  <v:oval id="Oval 16" o:spid="_x0000_s1029" style="position:absolute;left:58;top:-4;width:3600;height:98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" fillcolor="#001f5c" stroked="f" strokeweight="1pt">
                    <v:stroke joinstyle="miter"/>
                  </v:oval>
                </v:group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" o:spid="_x0000_s1030" type="#_x0000_t116" style="position:absolute;left:1033;top:556;width:10178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" fillcolor="white [3212]" stroked="f" strokeweight="1pt"/>
              </v:group>
            </w:pict>
          </mc:Fallback>
        </mc:AlternateConten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COFOG 01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39580B" w:rsidRPr="000B6D00">
        <w:rPr>
          <w:rFonts w:ascii="Times New Roman" w:hAnsi="Times New Roman" w:cs="Times New Roman"/>
          <w:color w:val="001F5C"/>
          <w:sz w:val="24"/>
          <w:szCs w:val="24"/>
          <w:lang w:val="lv-LV"/>
        </w:rPr>
        <w:t>–</w: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9580B" w:rsidRPr="000B6D00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>Vispārējie valdības dienesti</w:t>
      </w:r>
    </w:p>
    <w:tbl>
      <w:tblPr>
        <w:tblStyle w:val="PlainTable4"/>
        <w:tblW w:w="8613" w:type="dxa"/>
        <w:tblLook w:val="04A0" w:firstRow="1" w:lastRow="0" w:firstColumn="1" w:lastColumn="0" w:noHBand="0" w:noVBand="1"/>
      </w:tblPr>
      <w:tblGrid>
        <w:gridCol w:w="2880"/>
        <w:gridCol w:w="2880"/>
        <w:gridCol w:w="2853"/>
      </w:tblGrid>
      <w:tr w:rsidR="00821A55" w:rsidRPr="000B6D00" w14:paraId="1F19901D" w14:textId="77777777" w:rsidTr="00E6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66879082" w14:textId="77777777" w:rsidR="00821A55" w:rsidRPr="000B6D00" w:rsidRDefault="0039580B" w:rsidP="000B6D0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KPI</w:t>
            </w:r>
          </w:p>
        </w:tc>
        <w:tc>
          <w:tcPr>
            <w:tcW w:w="2880" w:type="dxa"/>
            <w:vAlign w:val="center"/>
          </w:tcPr>
          <w:p w14:paraId="79BFC774" w14:textId="77777777" w:rsidR="00821A55" w:rsidRPr="000B6D00" w:rsidRDefault="0039580B" w:rsidP="000B6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Vienība / aprēķins</w:t>
            </w:r>
          </w:p>
        </w:tc>
        <w:tc>
          <w:tcPr>
            <w:tcW w:w="2853" w:type="dxa"/>
            <w:vAlign w:val="center"/>
          </w:tcPr>
          <w:p w14:paraId="4D53B37D" w14:textId="77777777" w:rsidR="00821A55" w:rsidRPr="000B6D00" w:rsidRDefault="0039580B" w:rsidP="000B6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Primārais datu avots (piemērs)</w:t>
            </w:r>
          </w:p>
        </w:tc>
      </w:tr>
      <w:tr w:rsidR="00821A55" w:rsidRPr="00F038B0" w14:paraId="4852552C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2BA69E0" w14:textId="77777777" w:rsidR="00821A55" w:rsidRPr="000B6D00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Laulību reģistrācija</w:t>
            </w:r>
          </w:p>
        </w:tc>
        <w:tc>
          <w:tcPr>
            <w:tcW w:w="2880" w:type="dxa"/>
          </w:tcPr>
          <w:p w14:paraId="347C78D6" w14:textId="77777777" w:rsidR="00821A55" w:rsidRPr="000B6D00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skaits</w:t>
            </w:r>
          </w:p>
        </w:tc>
        <w:tc>
          <w:tcPr>
            <w:tcW w:w="2853" w:type="dxa"/>
          </w:tcPr>
          <w:p w14:paraId="26348801" w14:textId="77777777" w:rsidR="00821A55" w:rsidRPr="000B6D00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Dzimtsarakstu (civilstāvokļa) reģistrs / dzimtsarakstu IS</w:t>
            </w:r>
          </w:p>
        </w:tc>
      </w:tr>
      <w:tr w:rsidR="00821A55" w:rsidRPr="00F038B0" w14:paraId="40729D6D" w14:textId="77777777" w:rsidTr="00E63D1C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99A456A" w14:textId="77777777" w:rsidR="00821A55" w:rsidRPr="000B6D00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Dzimšanas reģistrācija</w:t>
            </w:r>
          </w:p>
        </w:tc>
        <w:tc>
          <w:tcPr>
            <w:tcW w:w="2880" w:type="dxa"/>
          </w:tcPr>
          <w:p w14:paraId="4E65B179" w14:textId="77777777" w:rsidR="00821A55" w:rsidRPr="000B6D00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skaits</w:t>
            </w:r>
          </w:p>
        </w:tc>
        <w:tc>
          <w:tcPr>
            <w:tcW w:w="2853" w:type="dxa"/>
          </w:tcPr>
          <w:p w14:paraId="2E56511D" w14:textId="77777777" w:rsidR="00821A55" w:rsidRPr="000B6D00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Dzimtsarakstu (civilstāvokļa) reģistrs / dzimtsarakstu IS</w:t>
            </w:r>
          </w:p>
        </w:tc>
      </w:tr>
      <w:tr w:rsidR="00821A55" w:rsidRPr="00F038B0" w14:paraId="4BB22C7B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80E3AEA" w14:textId="77777777" w:rsidR="00821A55" w:rsidRPr="000B6D00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Miršanas fakta reģistrācija</w:t>
            </w:r>
          </w:p>
        </w:tc>
        <w:tc>
          <w:tcPr>
            <w:tcW w:w="2880" w:type="dxa"/>
          </w:tcPr>
          <w:p w14:paraId="24F6CE18" w14:textId="77777777" w:rsidR="00821A55" w:rsidRPr="000B6D00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skaits</w:t>
            </w:r>
          </w:p>
        </w:tc>
        <w:tc>
          <w:tcPr>
            <w:tcW w:w="2853" w:type="dxa"/>
          </w:tcPr>
          <w:p w14:paraId="2B4D3334" w14:textId="77777777" w:rsidR="00821A55" w:rsidRPr="000B6D00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Dzimtsarakstu (civilstāvokļa) reģistrs / dzimtsarakstu IS</w:t>
            </w:r>
          </w:p>
        </w:tc>
      </w:tr>
      <w:tr w:rsidR="00821A55" w:rsidRPr="00F038B0" w14:paraId="3B8AA90E" w14:textId="77777777" w:rsidTr="00E63D1C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613551" w14:textId="77777777" w:rsidR="00821A55" w:rsidRPr="000B6D00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Uzvārda, vārda, tautības ieraksta maiņa un labojumi</w:t>
            </w:r>
          </w:p>
        </w:tc>
        <w:tc>
          <w:tcPr>
            <w:tcW w:w="2880" w:type="dxa"/>
          </w:tcPr>
          <w:p w14:paraId="6547149A" w14:textId="77777777" w:rsidR="00821A55" w:rsidRPr="000B6D00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skaits</w:t>
            </w:r>
          </w:p>
        </w:tc>
        <w:tc>
          <w:tcPr>
            <w:tcW w:w="2853" w:type="dxa"/>
          </w:tcPr>
          <w:p w14:paraId="72EE5047" w14:textId="77777777" w:rsidR="00821A55" w:rsidRPr="000B6D00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Dzimtsarakstu (civilstāvokļa) reģistrs / dzimtsarakstu IS</w:t>
            </w:r>
          </w:p>
        </w:tc>
      </w:tr>
      <w:tr w:rsidR="00821A55" w:rsidRPr="000B6D00" w14:paraId="2DEE5736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1846244" w14:textId="77777777" w:rsidR="00821A55" w:rsidRPr="000B6D00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Telefoniski un klātienē apkalpotie klienti</w:t>
            </w:r>
          </w:p>
        </w:tc>
        <w:tc>
          <w:tcPr>
            <w:tcW w:w="2880" w:type="dxa"/>
          </w:tcPr>
          <w:p w14:paraId="5EBA9EEC" w14:textId="77777777" w:rsidR="00821A55" w:rsidRPr="000B6D00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skaits / izmaksas gadā</w:t>
            </w:r>
          </w:p>
        </w:tc>
        <w:tc>
          <w:tcPr>
            <w:tcW w:w="2853" w:type="dxa"/>
          </w:tcPr>
          <w:p w14:paraId="386FA3DE" w14:textId="77777777" w:rsidR="00821A55" w:rsidRPr="000B6D00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Klientu apkalpošanas uzskaite / CRM / zvanu centra statistika</w:t>
            </w:r>
          </w:p>
        </w:tc>
      </w:tr>
      <w:tr w:rsidR="00821A55" w:rsidRPr="000B6D00" w14:paraId="42E0BE50" w14:textId="77777777" w:rsidTr="00F038B0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B948B1C" w14:textId="77777777" w:rsidR="00821A55" w:rsidRPr="000B6D00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Dzīvesvietas reģistrēšana pēc pašvaldības iniciatīvas un deklarēto ziņu anulēšana pēc fizisko un juridisko personu lūguma</w:t>
            </w:r>
          </w:p>
        </w:tc>
        <w:tc>
          <w:tcPr>
            <w:tcW w:w="2880" w:type="dxa"/>
          </w:tcPr>
          <w:p w14:paraId="7CA97880" w14:textId="77777777" w:rsidR="00821A55" w:rsidRPr="000B6D00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reģistrēšanas un anulēšanas gadījumu skaits</w:t>
            </w:r>
          </w:p>
        </w:tc>
        <w:tc>
          <w:tcPr>
            <w:tcW w:w="2853" w:type="dxa"/>
          </w:tcPr>
          <w:p w14:paraId="0C80C3B5" w14:textId="77777777" w:rsidR="00821A55" w:rsidRPr="000B6D00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Dzīvesvietas deklarēšanas reģistri / PMLP integrācijas dati</w:t>
            </w:r>
          </w:p>
        </w:tc>
      </w:tr>
      <w:tr w:rsidR="00821A55" w:rsidRPr="000B6D00" w14:paraId="7B7E7CC1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2F1C872" w14:textId="77777777" w:rsidR="00821A55" w:rsidRPr="000B6D00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Informācijas sistēmu un centrālās infrastruktūras nodrošināšana lietotājam</w:t>
            </w:r>
          </w:p>
        </w:tc>
        <w:tc>
          <w:tcPr>
            <w:tcW w:w="2880" w:type="dxa"/>
          </w:tcPr>
          <w:p w14:paraId="50A39EE5" w14:textId="77777777" w:rsidR="00821A55" w:rsidRPr="000B6D00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tehniski aprīkoto darba vietu skaits / izmaksas gadā</w:t>
            </w:r>
          </w:p>
        </w:tc>
        <w:tc>
          <w:tcPr>
            <w:tcW w:w="2853" w:type="dxa"/>
          </w:tcPr>
          <w:p w14:paraId="30139D18" w14:textId="77777777" w:rsidR="00821A55" w:rsidRPr="000B6D00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 xml:space="preserve">IT dienesta </w:t>
            </w:r>
            <w:proofErr w:type="spellStart"/>
            <w:r w:rsidRPr="000B6D00">
              <w:rPr>
                <w:rFonts w:ascii="Times New Roman" w:hAnsi="Times New Roman" w:cs="Times New Roman"/>
                <w:lang w:val="lv-LV"/>
              </w:rPr>
              <w:t>Service</w:t>
            </w:r>
            <w:proofErr w:type="spellEnd"/>
            <w:r w:rsidRPr="000B6D00">
              <w:rPr>
                <w:rFonts w:ascii="Times New Roman" w:hAnsi="Times New Roman" w:cs="Times New Roman"/>
                <w:lang w:val="lv-LV"/>
              </w:rPr>
              <w:t xml:space="preserve"> </w:t>
            </w:r>
            <w:proofErr w:type="spellStart"/>
            <w:r w:rsidRPr="000B6D00">
              <w:rPr>
                <w:rFonts w:ascii="Times New Roman" w:hAnsi="Times New Roman" w:cs="Times New Roman"/>
                <w:lang w:val="lv-LV"/>
              </w:rPr>
              <w:t>Desk</w:t>
            </w:r>
            <w:proofErr w:type="spellEnd"/>
            <w:r w:rsidRPr="000B6D00">
              <w:rPr>
                <w:rFonts w:ascii="Times New Roman" w:hAnsi="Times New Roman" w:cs="Times New Roman"/>
                <w:lang w:val="lv-LV"/>
              </w:rPr>
              <w:t xml:space="preserve"> / aktīvu uzskaite / infrastruktūras monitorings</w:t>
            </w:r>
          </w:p>
        </w:tc>
      </w:tr>
      <w:tr w:rsidR="00821A55" w:rsidRPr="000B6D00" w14:paraId="3E480121" w14:textId="77777777" w:rsidTr="00E6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E84EC8D" w14:textId="77777777" w:rsidR="00821A55" w:rsidRPr="000B6D00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Tehniski aprīkotas darba vietas apkalpošanas izmaksas</w:t>
            </w:r>
          </w:p>
        </w:tc>
        <w:tc>
          <w:tcPr>
            <w:tcW w:w="2880" w:type="dxa"/>
          </w:tcPr>
          <w:p w14:paraId="0C73C18E" w14:textId="77777777" w:rsidR="00821A55" w:rsidRPr="000B6D00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>skaits / izmaksas gadā</w:t>
            </w:r>
          </w:p>
        </w:tc>
        <w:tc>
          <w:tcPr>
            <w:tcW w:w="2853" w:type="dxa"/>
          </w:tcPr>
          <w:p w14:paraId="4FD52061" w14:textId="77777777" w:rsidR="00821A55" w:rsidRPr="000B6D00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0B6D00">
              <w:rPr>
                <w:rFonts w:ascii="Times New Roman" w:hAnsi="Times New Roman" w:cs="Times New Roman"/>
                <w:lang w:val="lv-LV"/>
              </w:rPr>
              <w:t xml:space="preserve">IT dienesta </w:t>
            </w:r>
            <w:proofErr w:type="spellStart"/>
            <w:r w:rsidRPr="000B6D00">
              <w:rPr>
                <w:rFonts w:ascii="Times New Roman" w:hAnsi="Times New Roman" w:cs="Times New Roman"/>
                <w:lang w:val="lv-LV"/>
              </w:rPr>
              <w:t>Service</w:t>
            </w:r>
            <w:proofErr w:type="spellEnd"/>
            <w:r w:rsidRPr="000B6D00">
              <w:rPr>
                <w:rFonts w:ascii="Times New Roman" w:hAnsi="Times New Roman" w:cs="Times New Roman"/>
                <w:lang w:val="lv-LV"/>
              </w:rPr>
              <w:t xml:space="preserve"> </w:t>
            </w:r>
            <w:proofErr w:type="spellStart"/>
            <w:r w:rsidRPr="000B6D00">
              <w:rPr>
                <w:rFonts w:ascii="Times New Roman" w:hAnsi="Times New Roman" w:cs="Times New Roman"/>
                <w:lang w:val="lv-LV"/>
              </w:rPr>
              <w:t>Desk</w:t>
            </w:r>
            <w:proofErr w:type="spellEnd"/>
            <w:r w:rsidRPr="000B6D00">
              <w:rPr>
                <w:rFonts w:ascii="Times New Roman" w:hAnsi="Times New Roman" w:cs="Times New Roman"/>
                <w:lang w:val="lv-LV"/>
              </w:rPr>
              <w:t xml:space="preserve"> / aktīvu uzskaite / finanšu uzskaite (ERP)</w:t>
            </w:r>
          </w:p>
        </w:tc>
      </w:tr>
    </w:tbl>
    <w:p w14:paraId="6B602B4C" w14:textId="77777777" w:rsidR="00821A55" w:rsidRPr="00F9408D" w:rsidRDefault="00821A55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369FA6B" w14:textId="1F551423" w:rsidR="00821A55" w:rsidRPr="00F9408D" w:rsidRDefault="00E63D1C" w:rsidP="00E63D1C">
      <w:pPr>
        <w:pStyle w:val="Heading1"/>
        <w:spacing w:after="2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A2AE31" wp14:editId="7DF81BBB">
                <wp:simplePos x="0" y="0"/>
                <wp:positionH relativeFrom="column">
                  <wp:posOffset>-236368</wp:posOffset>
                </wp:positionH>
                <wp:positionV relativeFrom="paragraph">
                  <wp:posOffset>-99340</wp:posOffset>
                </wp:positionV>
                <wp:extent cx="7593220" cy="360178"/>
                <wp:effectExtent l="0" t="0" r="8255" b="1905"/>
                <wp:wrapNone/>
                <wp:docPr id="14721649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3220" cy="360178"/>
                          <a:chOff x="0" y="0"/>
                          <a:chExt cx="7593220" cy="360178"/>
                        </a:xfrm>
                      </wpg:grpSpPr>
                      <wpg:grpSp>
                        <wpg:cNvPr id="1645685232" name="Group 19"/>
                        <wpg:cNvGrpSpPr/>
                        <wpg:grpSpPr>
                          <a:xfrm>
                            <a:off x="0" y="0"/>
                            <a:ext cx="7593220" cy="360178"/>
                            <a:chOff x="5843" y="-490"/>
                            <a:chExt cx="8206070" cy="990491"/>
                          </a:xfrm>
                        </wpg:grpSpPr>
                        <wps:wsp>
                          <wps:cNvPr id="1531237595" name="Arrow: Pentagon 15"/>
                          <wps:cNvSpPr/>
                          <wps:spPr>
                            <a:xfrm flipH="1">
                              <a:off x="23854" y="0"/>
                              <a:ext cx="8188059" cy="990001"/>
                            </a:xfrm>
                            <a:prstGeom prst="homePlate">
                              <a:avLst/>
                            </a:prstGeom>
                            <a:solidFill>
                              <a:srgbClr val="001B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305743" name="Oval 16"/>
                          <wps:cNvSpPr/>
                          <wps:spPr>
                            <a:xfrm flipH="1">
                              <a:off x="5843" y="-490"/>
                              <a:ext cx="360000" cy="990001"/>
                            </a:xfrm>
                            <a:prstGeom prst="ellipse">
                              <a:avLst/>
                            </a:prstGeom>
                            <a:solidFill>
                              <a:srgbClr val="001F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71791007" name="Flowchart: Terminator 1"/>
                        <wps:cNvSpPr/>
                        <wps:spPr>
                          <a:xfrm>
                            <a:off x="103367" y="55659"/>
                            <a:ext cx="1017767" cy="246491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E31A4" id="Group 2" o:spid="_x0000_s1026" style="position:absolute;margin-left:-18.6pt;margin-top:-7.8pt;width:597.9pt;height:28.35pt;z-index:-251656192" coordsize="75932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">
                <v:group id="Group 19" o:spid="_x0000_s1027" style="position:absolute;width:75932;height:3601" coordorigin="58,-4" coordsize="8206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">
                  <v:shape id="Arrow: Pentagon 15" o:spid="_x0000_s1028" type="#_x0000_t15" style="position:absolute;left:238;width:81881;height:99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" adj="20294" fillcolor="#001b6c" stroked="f" strokeweight="1pt"/>
                  <v:oval id="Oval 16" o:spid="_x0000_s1029" style="position:absolute;left:58;top:-4;width:3600;height:98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" fillcolor="#001f5c" stroked="f" strokeweight="1pt">
                    <v:stroke joinstyle="miter"/>
                  </v:oval>
                </v:group>
                <v:shape id="Flowchart: Terminator 1" o:spid="_x0000_s1030" type="#_x0000_t116" style="position:absolute;left:1033;top:556;width:10178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" fillcolor="white [3212]" stroked="f" strokeweight="1pt"/>
              </v:group>
            </w:pict>
          </mc:Fallback>
        </mc:AlternateConten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COFOG 02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39580B" w:rsidRPr="00E63D1C">
        <w:rPr>
          <w:rFonts w:ascii="Times New Roman" w:hAnsi="Times New Roman" w:cs="Times New Roman"/>
          <w:color w:val="001F5C"/>
          <w:sz w:val="24"/>
          <w:szCs w:val="24"/>
          <w:lang w:val="lv-LV"/>
        </w:rPr>
        <w:t>–</w: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9580B" w:rsidRPr="00E63D1C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>Aizsardzība</w:t>
      </w:r>
    </w:p>
    <w:tbl>
      <w:tblPr>
        <w:tblStyle w:val="PlainTable4"/>
        <w:tblW w:w="9039" w:type="dxa"/>
        <w:tblLook w:val="04A0" w:firstRow="1" w:lastRow="0" w:firstColumn="1" w:lastColumn="0" w:noHBand="0" w:noVBand="1"/>
      </w:tblPr>
      <w:tblGrid>
        <w:gridCol w:w="3085"/>
        <w:gridCol w:w="2675"/>
        <w:gridCol w:w="3279"/>
      </w:tblGrid>
      <w:tr w:rsidR="00821A55" w:rsidRPr="00E63D1C" w14:paraId="3061B533" w14:textId="77777777" w:rsidTr="00E6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288DE4E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KPI</w:t>
            </w:r>
          </w:p>
        </w:tc>
        <w:tc>
          <w:tcPr>
            <w:tcW w:w="2675" w:type="dxa"/>
          </w:tcPr>
          <w:p w14:paraId="27C51CFF" w14:textId="77777777" w:rsidR="00821A55" w:rsidRPr="00E63D1C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Vienība / aprēķins</w:t>
            </w:r>
          </w:p>
        </w:tc>
        <w:tc>
          <w:tcPr>
            <w:tcW w:w="3279" w:type="dxa"/>
          </w:tcPr>
          <w:p w14:paraId="4FF62120" w14:textId="77777777" w:rsidR="00821A55" w:rsidRPr="00E63D1C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Primārais datu avots (piemērs)</w:t>
            </w:r>
          </w:p>
        </w:tc>
      </w:tr>
      <w:tr w:rsidR="00821A55" w:rsidRPr="00F038B0" w14:paraId="13DA251A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F712092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Civilās aizsardzības plāna aktualizēšana</w:t>
            </w:r>
          </w:p>
        </w:tc>
        <w:tc>
          <w:tcPr>
            <w:tcW w:w="2675" w:type="dxa"/>
          </w:tcPr>
          <w:p w14:paraId="21FB5FFA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reizes gadā</w:t>
            </w:r>
          </w:p>
        </w:tc>
        <w:tc>
          <w:tcPr>
            <w:tcW w:w="3279" w:type="dxa"/>
          </w:tcPr>
          <w:p w14:paraId="439DB29E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Civilās aizsardzības komisijas dokumentācija / plānu reģistrs</w:t>
            </w:r>
          </w:p>
        </w:tc>
      </w:tr>
      <w:tr w:rsidR="00821A55" w:rsidRPr="00E63D1C" w14:paraId="6B9DC2B8" w14:textId="77777777" w:rsidTr="00E63D1C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2CE17C9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Civilās aizsardzības mācību un praktisko treniņu skaits</w:t>
            </w:r>
          </w:p>
        </w:tc>
        <w:tc>
          <w:tcPr>
            <w:tcW w:w="2675" w:type="dxa"/>
          </w:tcPr>
          <w:p w14:paraId="27733C7C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reizes gadā</w:t>
            </w:r>
          </w:p>
        </w:tc>
        <w:tc>
          <w:tcPr>
            <w:tcW w:w="3279" w:type="dxa"/>
          </w:tcPr>
          <w:p w14:paraId="0AE418F2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Mācību protokoli / sadarbības partneru (VUGD u.c.) atskaites</w:t>
            </w:r>
          </w:p>
        </w:tc>
      </w:tr>
      <w:tr w:rsidR="00821A55" w:rsidRPr="00E63D1C" w14:paraId="1A3AC88B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E43FFA3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Brīdināšanas sistēmas pārklājums</w:t>
            </w:r>
          </w:p>
        </w:tc>
        <w:tc>
          <w:tcPr>
            <w:tcW w:w="2675" w:type="dxa"/>
          </w:tcPr>
          <w:p w14:paraId="31B2CE2F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iedzīvotāju īpatsvars, %</w:t>
            </w:r>
          </w:p>
        </w:tc>
        <w:tc>
          <w:tcPr>
            <w:tcW w:w="3279" w:type="dxa"/>
          </w:tcPr>
          <w:p w14:paraId="339C9CDE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Brīdināšanas sistēmu pārvaldības dati / teritoriju (GIS) dati</w:t>
            </w:r>
          </w:p>
        </w:tc>
      </w:tr>
      <w:tr w:rsidR="00821A55" w:rsidRPr="00F038B0" w14:paraId="4B960A28" w14:textId="77777777" w:rsidTr="00E63D1C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C2C3271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Patvertņu vietu kapacitāte</w:t>
            </w:r>
          </w:p>
        </w:tc>
        <w:tc>
          <w:tcPr>
            <w:tcW w:w="2675" w:type="dxa"/>
          </w:tcPr>
          <w:p w14:paraId="269810DD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vietas uz 1000 iedz.</w:t>
            </w:r>
          </w:p>
        </w:tc>
        <w:tc>
          <w:tcPr>
            <w:tcW w:w="3279" w:type="dxa"/>
          </w:tcPr>
          <w:p w14:paraId="32CBB2C5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Patvertņu reģistrs / būvju apsekošanas dati</w:t>
            </w:r>
          </w:p>
        </w:tc>
      </w:tr>
      <w:tr w:rsidR="00821A55" w:rsidRPr="00E63D1C" w14:paraId="16E33E4C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6106B29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Reakcijas laiks uz civilās aizsardzības incidentiem</w:t>
            </w:r>
          </w:p>
        </w:tc>
        <w:tc>
          <w:tcPr>
            <w:tcW w:w="2675" w:type="dxa"/>
          </w:tcPr>
          <w:p w14:paraId="4EEBDA70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min.</w:t>
            </w:r>
          </w:p>
        </w:tc>
        <w:tc>
          <w:tcPr>
            <w:tcW w:w="3279" w:type="dxa"/>
          </w:tcPr>
          <w:p w14:paraId="4927CCA9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Operatīvās vadības žurnāli / incidentu uzskaite</w:t>
            </w:r>
          </w:p>
        </w:tc>
      </w:tr>
    </w:tbl>
    <w:p w14:paraId="26D9A75A" w14:textId="77777777" w:rsidR="00821A55" w:rsidRPr="00F9408D" w:rsidRDefault="00821A55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6F5F4F3" w14:textId="324CDE34" w:rsidR="00821A55" w:rsidRPr="00F9408D" w:rsidRDefault="00E63D1C" w:rsidP="00A84782">
      <w:pPr>
        <w:pStyle w:val="Heading1"/>
        <w:tabs>
          <w:tab w:val="left" w:pos="5509"/>
        </w:tabs>
        <w:spacing w:after="2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19E1F35" wp14:editId="49F541BD">
                <wp:simplePos x="0" y="0"/>
                <wp:positionH relativeFrom="column">
                  <wp:posOffset>-237335</wp:posOffset>
                </wp:positionH>
                <wp:positionV relativeFrom="paragraph">
                  <wp:posOffset>102843</wp:posOffset>
                </wp:positionV>
                <wp:extent cx="7593220" cy="360178"/>
                <wp:effectExtent l="0" t="0" r="8255" b="1905"/>
                <wp:wrapNone/>
                <wp:docPr id="24936707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3220" cy="360178"/>
                          <a:chOff x="0" y="0"/>
                          <a:chExt cx="7593220" cy="360178"/>
                        </a:xfrm>
                      </wpg:grpSpPr>
                      <wpg:grpSp>
                        <wpg:cNvPr id="1665588361" name="Group 19"/>
                        <wpg:cNvGrpSpPr/>
                        <wpg:grpSpPr>
                          <a:xfrm>
                            <a:off x="0" y="0"/>
                            <a:ext cx="7593220" cy="360178"/>
                            <a:chOff x="5843" y="-490"/>
                            <a:chExt cx="8206070" cy="990491"/>
                          </a:xfrm>
                        </wpg:grpSpPr>
                        <wps:wsp>
                          <wps:cNvPr id="165652469" name="Arrow: Pentagon 15"/>
                          <wps:cNvSpPr/>
                          <wps:spPr>
                            <a:xfrm flipH="1">
                              <a:off x="23854" y="0"/>
                              <a:ext cx="8188059" cy="990001"/>
                            </a:xfrm>
                            <a:prstGeom prst="homePlate">
                              <a:avLst/>
                            </a:prstGeom>
                            <a:solidFill>
                              <a:srgbClr val="001B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224413" name="Oval 16"/>
                          <wps:cNvSpPr/>
                          <wps:spPr>
                            <a:xfrm flipH="1">
                              <a:off x="5843" y="-490"/>
                              <a:ext cx="360000" cy="990001"/>
                            </a:xfrm>
                            <a:prstGeom prst="ellipse">
                              <a:avLst/>
                            </a:prstGeom>
                            <a:solidFill>
                              <a:srgbClr val="001F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52216062" name="Flowchart: Terminator 1"/>
                        <wps:cNvSpPr/>
                        <wps:spPr>
                          <a:xfrm>
                            <a:off x="103367" y="55659"/>
                            <a:ext cx="1017767" cy="246491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F6B56" id="Group 2" o:spid="_x0000_s1026" style="position:absolute;margin-left:-18.7pt;margin-top:8.1pt;width:597.9pt;height:28.35pt;z-index:-251654144" coordsize="75932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">
                <v:group id="Group 19" o:spid="_x0000_s1027" style="position:absolute;width:75932;height:3601" coordorigin="58,-4" coordsize="8206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">
                  <v:shape id="Arrow: Pentagon 15" o:spid="_x0000_s1028" type="#_x0000_t15" style="position:absolute;left:238;width:81881;height:99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" adj="20294" fillcolor="#001b6c" stroked="f" strokeweight="1pt"/>
                  <v:oval id="Oval 16" o:spid="_x0000_s1029" style="position:absolute;left:58;top:-4;width:3600;height:98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" fillcolor="#001f5c" stroked="f" strokeweight="1pt">
                    <v:stroke joinstyle="miter"/>
                  </v:oval>
                </v:group>
                <v:shape id="Flowchart: Terminator 1" o:spid="_x0000_s1030" type="#_x0000_t116" style="position:absolute;left:1033;top:556;width:10178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" fillcolor="white [3212]" stroked="f" strokeweight="1pt"/>
              </v:group>
            </w:pict>
          </mc:Fallback>
        </mc:AlternateConten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COFOG 03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39580B" w:rsidRPr="00E63D1C">
        <w:rPr>
          <w:rFonts w:ascii="Times New Roman" w:hAnsi="Times New Roman" w:cs="Times New Roman"/>
          <w:color w:val="001F5C"/>
          <w:sz w:val="24"/>
          <w:szCs w:val="24"/>
          <w:lang w:val="lv-LV"/>
        </w:rPr>
        <w:t>–</w: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9580B" w:rsidRPr="00E63D1C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>Sabiedriskā kārtība un drošība</w:t>
      </w:r>
      <w:r w:rsidR="00A84782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ab/>
      </w:r>
    </w:p>
    <w:tbl>
      <w:tblPr>
        <w:tblStyle w:val="PlainTable4"/>
        <w:tblW w:w="8613" w:type="dxa"/>
        <w:tblLook w:val="04A0" w:firstRow="1" w:lastRow="0" w:firstColumn="1" w:lastColumn="0" w:noHBand="0" w:noVBand="1"/>
      </w:tblPr>
      <w:tblGrid>
        <w:gridCol w:w="2880"/>
        <w:gridCol w:w="2880"/>
        <w:gridCol w:w="2853"/>
      </w:tblGrid>
      <w:tr w:rsidR="00821A55" w:rsidRPr="00E63D1C" w14:paraId="493E148E" w14:textId="77777777" w:rsidTr="00E6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1F68CF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KPI</w:t>
            </w:r>
          </w:p>
        </w:tc>
        <w:tc>
          <w:tcPr>
            <w:tcW w:w="2880" w:type="dxa"/>
          </w:tcPr>
          <w:p w14:paraId="3004A936" w14:textId="77777777" w:rsidR="00821A55" w:rsidRPr="00E63D1C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Vienība / aprēķins</w:t>
            </w:r>
          </w:p>
        </w:tc>
        <w:tc>
          <w:tcPr>
            <w:tcW w:w="2853" w:type="dxa"/>
          </w:tcPr>
          <w:p w14:paraId="3DDC588E" w14:textId="77777777" w:rsidR="00821A55" w:rsidRPr="00E63D1C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Primārais datu avots (piemērs)</w:t>
            </w:r>
          </w:p>
        </w:tc>
      </w:tr>
      <w:tr w:rsidR="00821A55" w:rsidRPr="00E63D1C" w14:paraId="558B3CB3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A764AC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Saņemto izsaukumu skaits</w:t>
            </w:r>
          </w:p>
        </w:tc>
        <w:tc>
          <w:tcPr>
            <w:tcW w:w="2880" w:type="dxa"/>
          </w:tcPr>
          <w:p w14:paraId="49CE1990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skaits / izmaksas gadā</w:t>
            </w:r>
          </w:p>
        </w:tc>
        <w:tc>
          <w:tcPr>
            <w:tcW w:w="2853" w:type="dxa"/>
          </w:tcPr>
          <w:p w14:paraId="02B7858E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Pašvaldības policijas dispečerdienesta/izsaukumu sistēma</w:t>
            </w:r>
          </w:p>
        </w:tc>
      </w:tr>
      <w:tr w:rsidR="00821A55" w:rsidRPr="00E63D1C" w14:paraId="7C4C5D8C" w14:textId="77777777" w:rsidTr="00E63D1C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9A48DFF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Vidējais ierašanās laiks uz notikuma vietu</w:t>
            </w:r>
          </w:p>
        </w:tc>
        <w:tc>
          <w:tcPr>
            <w:tcW w:w="2880" w:type="dxa"/>
          </w:tcPr>
          <w:p w14:paraId="18E860DB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minūtēs</w:t>
            </w:r>
          </w:p>
        </w:tc>
        <w:tc>
          <w:tcPr>
            <w:tcW w:w="2853" w:type="dxa"/>
          </w:tcPr>
          <w:p w14:paraId="25D876A5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Pašvaldības policijas izsaukumu sistēma / GPS dati</w:t>
            </w:r>
          </w:p>
        </w:tc>
      </w:tr>
      <w:tr w:rsidR="00821A55" w:rsidRPr="00E63D1C" w14:paraId="3BE1855A" w14:textId="77777777" w:rsidTr="00F0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8ADBA40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Veiktās iedzīvotāju uzņemšanas klātienē skaits</w:t>
            </w:r>
          </w:p>
        </w:tc>
        <w:tc>
          <w:tcPr>
            <w:tcW w:w="2880" w:type="dxa"/>
          </w:tcPr>
          <w:p w14:paraId="5BCEDC6D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pieņemšanas / izmaksas gadā</w:t>
            </w:r>
          </w:p>
        </w:tc>
        <w:tc>
          <w:tcPr>
            <w:tcW w:w="2853" w:type="dxa"/>
          </w:tcPr>
          <w:p w14:paraId="29EB1DC3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Pašvaldības policijas klientu uzskaite / lietvedība</w:t>
            </w:r>
          </w:p>
        </w:tc>
      </w:tr>
      <w:tr w:rsidR="00821A55" w:rsidRPr="00E63D1C" w14:paraId="2EACB5CB" w14:textId="77777777" w:rsidTr="00E6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C59A6C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Informācijas pārbaudes pieprasījumu izpilde</w:t>
            </w:r>
          </w:p>
        </w:tc>
        <w:tc>
          <w:tcPr>
            <w:tcW w:w="2880" w:type="dxa"/>
          </w:tcPr>
          <w:p w14:paraId="18C1FB13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pieprasījumu skaits / izmaksas gadā</w:t>
            </w:r>
          </w:p>
        </w:tc>
        <w:tc>
          <w:tcPr>
            <w:tcW w:w="2853" w:type="dxa"/>
          </w:tcPr>
          <w:p w14:paraId="64C9D992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Pašvaldības policijas lietvedības/vaicājumu uzskaite</w:t>
            </w:r>
          </w:p>
        </w:tc>
      </w:tr>
      <w:tr w:rsidR="00821A55" w:rsidRPr="00E63D1C" w14:paraId="47A2FD1A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2C6FAF9" w14:textId="1D6E5B21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</w:t>
            </w:r>
            <w:r w:rsidR="00577409">
              <w:rPr>
                <w:rFonts w:ascii="Times New Roman" w:hAnsi="Times New Roman" w:cs="Times New Roman"/>
                <w:lang w:val="lv-LV"/>
              </w:rPr>
              <w:t>ašvaldības p</w:t>
            </w:r>
            <w:r w:rsidRPr="00E63D1C">
              <w:rPr>
                <w:rFonts w:ascii="Times New Roman" w:hAnsi="Times New Roman" w:cs="Times New Roman"/>
                <w:lang w:val="lv-LV"/>
              </w:rPr>
              <w:t>olicijas pakalpojuma sniegšanas gadījumu skaits</w:t>
            </w:r>
          </w:p>
        </w:tc>
        <w:tc>
          <w:tcPr>
            <w:tcW w:w="2880" w:type="dxa"/>
          </w:tcPr>
          <w:p w14:paraId="1696EE36" w14:textId="26A005BF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apkalpotie masu pasākumi, administratīvā prakse, aizturēšanas, reidi, policijas iejaukšanās pēc iedzīvotāju pieprasījuma</w:t>
            </w:r>
          </w:p>
        </w:tc>
        <w:tc>
          <w:tcPr>
            <w:tcW w:w="2853" w:type="dxa"/>
          </w:tcPr>
          <w:p w14:paraId="373D5998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Pašvaldības policijas operatīvā statistika / notikumu žurnāli</w:t>
            </w:r>
          </w:p>
        </w:tc>
      </w:tr>
      <w:tr w:rsidR="00821A55" w:rsidRPr="00E63D1C" w14:paraId="4DCE4EA1" w14:textId="77777777" w:rsidTr="00E6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D4A2F7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Izskatīto administratīvo pārkāpumu protokolu skaits</w:t>
            </w:r>
          </w:p>
        </w:tc>
        <w:tc>
          <w:tcPr>
            <w:tcW w:w="2880" w:type="dxa"/>
          </w:tcPr>
          <w:p w14:paraId="427CB360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53" w:type="dxa"/>
          </w:tcPr>
          <w:p w14:paraId="44FA34F4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Administratīvo pārkāpumu lietvedības sistēma</w:t>
            </w:r>
          </w:p>
        </w:tc>
      </w:tr>
    </w:tbl>
    <w:p w14:paraId="7EAB5618" w14:textId="77777777" w:rsidR="00821A55" w:rsidRPr="00F9408D" w:rsidRDefault="00821A55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E12CE3C" w14:textId="11927AB7" w:rsidR="00821A55" w:rsidRPr="00F9408D" w:rsidRDefault="00E63D1C" w:rsidP="00E63D1C">
      <w:pPr>
        <w:pStyle w:val="Heading1"/>
        <w:spacing w:after="2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D0BB6F0" wp14:editId="60E7C91F">
                <wp:simplePos x="0" y="0"/>
                <wp:positionH relativeFrom="column">
                  <wp:posOffset>-229715</wp:posOffset>
                </wp:positionH>
                <wp:positionV relativeFrom="paragraph">
                  <wp:posOffset>-99148</wp:posOffset>
                </wp:positionV>
                <wp:extent cx="7593220" cy="360178"/>
                <wp:effectExtent l="0" t="0" r="8255" b="1905"/>
                <wp:wrapNone/>
                <wp:docPr id="192346241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3220" cy="360178"/>
                          <a:chOff x="0" y="0"/>
                          <a:chExt cx="7593220" cy="360178"/>
                        </a:xfrm>
                      </wpg:grpSpPr>
                      <wpg:grpSp>
                        <wpg:cNvPr id="942328608" name="Group 19"/>
                        <wpg:cNvGrpSpPr/>
                        <wpg:grpSpPr>
                          <a:xfrm>
                            <a:off x="0" y="0"/>
                            <a:ext cx="7593220" cy="360178"/>
                            <a:chOff x="5843" y="-490"/>
                            <a:chExt cx="8206070" cy="990491"/>
                          </a:xfrm>
                        </wpg:grpSpPr>
                        <wps:wsp>
                          <wps:cNvPr id="1711496478" name="Arrow: Pentagon 15"/>
                          <wps:cNvSpPr/>
                          <wps:spPr>
                            <a:xfrm flipH="1">
                              <a:off x="23854" y="0"/>
                              <a:ext cx="8188059" cy="990001"/>
                            </a:xfrm>
                            <a:prstGeom prst="homePlate">
                              <a:avLst/>
                            </a:prstGeom>
                            <a:solidFill>
                              <a:srgbClr val="001B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364508" name="Oval 16"/>
                          <wps:cNvSpPr/>
                          <wps:spPr>
                            <a:xfrm flipH="1">
                              <a:off x="5843" y="-490"/>
                              <a:ext cx="360000" cy="990001"/>
                            </a:xfrm>
                            <a:prstGeom prst="ellipse">
                              <a:avLst/>
                            </a:prstGeom>
                            <a:solidFill>
                              <a:srgbClr val="001F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81943232" name="Flowchart: Terminator 1"/>
                        <wps:cNvSpPr/>
                        <wps:spPr>
                          <a:xfrm>
                            <a:off x="103367" y="55659"/>
                            <a:ext cx="1017767" cy="246491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DE2F5" id="Group 2" o:spid="_x0000_s1026" style="position:absolute;margin-left:-18.1pt;margin-top:-7.8pt;width:597.9pt;height:28.35pt;z-index:-251652096" coordsize="75932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">
                <v:group id="Group 19" o:spid="_x0000_s1027" style="position:absolute;width:75932;height:3601" coordorigin="58,-4" coordsize="8206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">
                  <v:shape id="Arrow: Pentagon 15" o:spid="_x0000_s1028" type="#_x0000_t15" style="position:absolute;left:238;width:81881;height:99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" adj="20294" fillcolor="#001b6c" stroked="f" strokeweight="1pt"/>
                  <v:oval id="Oval 16" o:spid="_x0000_s1029" style="position:absolute;left:58;top:-4;width:3600;height:98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" fillcolor="#001f5c" stroked="f" strokeweight="1pt">
                    <v:stroke joinstyle="miter"/>
                  </v:oval>
                </v:group>
                <v:shape id="Flowchart: Terminator 1" o:spid="_x0000_s1030" type="#_x0000_t116" style="position:absolute;left:1033;top:556;width:10178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" fillcolor="white [3212]" stroked="f" strokeweight="1pt"/>
              </v:group>
            </w:pict>
          </mc:Fallback>
        </mc:AlternateConten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COFOG 04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39580B" w:rsidRPr="00E63D1C">
        <w:rPr>
          <w:rFonts w:ascii="Times New Roman" w:hAnsi="Times New Roman" w:cs="Times New Roman"/>
          <w:color w:val="001F5C"/>
          <w:sz w:val="24"/>
          <w:szCs w:val="24"/>
          <w:lang w:val="lv-LV"/>
        </w:rPr>
        <w:t>–</w: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9580B" w:rsidRPr="00E63D1C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>Ekonomiskā darbība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712"/>
      </w:tblGrid>
      <w:tr w:rsidR="00821A55" w:rsidRPr="00E63D1C" w14:paraId="76C73C14" w14:textId="77777777" w:rsidTr="00E6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7A6CB9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KPI</w:t>
            </w:r>
          </w:p>
        </w:tc>
        <w:tc>
          <w:tcPr>
            <w:tcW w:w="2880" w:type="dxa"/>
          </w:tcPr>
          <w:p w14:paraId="78A9E094" w14:textId="77777777" w:rsidR="00821A55" w:rsidRPr="00E63D1C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Vienība / aprēķins</w:t>
            </w:r>
          </w:p>
        </w:tc>
        <w:tc>
          <w:tcPr>
            <w:tcW w:w="2712" w:type="dxa"/>
          </w:tcPr>
          <w:p w14:paraId="281989C6" w14:textId="77777777" w:rsidR="00821A55" w:rsidRPr="00E63D1C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Primārais datu avots (piemērs)</w:t>
            </w:r>
          </w:p>
        </w:tc>
      </w:tr>
      <w:tr w:rsidR="00821A55" w:rsidRPr="00E63D1C" w14:paraId="44A58C23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458D296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E63D1C">
              <w:rPr>
                <w:rFonts w:ascii="Times New Roman" w:hAnsi="Times New Roman" w:cs="Times New Roman"/>
                <w:lang w:val="lv-LV"/>
              </w:rPr>
              <w:t>Lokālplānojumu</w:t>
            </w:r>
            <w:proofErr w:type="spellEnd"/>
            <w:r w:rsidRPr="00E63D1C">
              <w:rPr>
                <w:rFonts w:ascii="Times New Roman" w:hAnsi="Times New Roman" w:cs="Times New Roman"/>
                <w:lang w:val="lv-LV"/>
              </w:rPr>
              <w:t xml:space="preserve"> izstrāde un administratīvā pārraudzība</w:t>
            </w:r>
          </w:p>
        </w:tc>
        <w:tc>
          <w:tcPr>
            <w:tcW w:w="2880" w:type="dxa"/>
          </w:tcPr>
          <w:p w14:paraId="6E93A021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712" w:type="dxa"/>
          </w:tcPr>
          <w:p w14:paraId="3072F173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Teritorijas plānošanas IS / dokumentu vadība</w:t>
            </w:r>
          </w:p>
        </w:tc>
      </w:tr>
      <w:tr w:rsidR="00821A55" w:rsidRPr="00E63D1C" w14:paraId="7E3F40FD" w14:textId="77777777" w:rsidTr="00E63D1C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FDFFDF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Detālplānojumu izstrāde un administratīvā pārraudzība</w:t>
            </w:r>
          </w:p>
        </w:tc>
        <w:tc>
          <w:tcPr>
            <w:tcW w:w="2880" w:type="dxa"/>
          </w:tcPr>
          <w:p w14:paraId="344DC9BB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712" w:type="dxa"/>
          </w:tcPr>
          <w:p w14:paraId="2740DBDC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Teritorijas plānošanas IS / dokumentu vadība</w:t>
            </w:r>
          </w:p>
        </w:tc>
      </w:tr>
      <w:tr w:rsidR="00821A55" w:rsidRPr="00E63D1C" w14:paraId="5608E239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BAD2158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Būvatļaujas - izsniegtās, pārreģistrētās, pagarinātās</w:t>
            </w:r>
          </w:p>
        </w:tc>
        <w:tc>
          <w:tcPr>
            <w:tcW w:w="2880" w:type="dxa"/>
          </w:tcPr>
          <w:p w14:paraId="1BE51B7E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712" w:type="dxa"/>
          </w:tcPr>
          <w:p w14:paraId="3F5C612D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Būvniecības informācijas sistēma (BIS) / pašvaldības būvvaldes IS</w:t>
            </w:r>
          </w:p>
        </w:tc>
      </w:tr>
      <w:tr w:rsidR="00821A55" w:rsidRPr="00E63D1C" w14:paraId="2AA30D18" w14:textId="77777777" w:rsidTr="00E63D1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DDB8D9C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Izskatīto būvniecības ieceru un zemes ierīcības projektu skaits</w:t>
            </w:r>
          </w:p>
        </w:tc>
        <w:tc>
          <w:tcPr>
            <w:tcW w:w="2880" w:type="dxa"/>
          </w:tcPr>
          <w:p w14:paraId="5AD45889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712" w:type="dxa"/>
          </w:tcPr>
          <w:p w14:paraId="1F5568D2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BIS / būvvaldes IS / zemes ierīcības lietvedība</w:t>
            </w:r>
          </w:p>
        </w:tc>
      </w:tr>
      <w:tr w:rsidR="00821A55" w:rsidRPr="00E63D1C" w14:paraId="7A4D886E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C3A0C2A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E63D1C">
              <w:rPr>
                <w:rFonts w:ascii="Times New Roman" w:hAnsi="Times New Roman" w:cs="Times New Roman"/>
                <w:lang w:val="lv-LV"/>
              </w:rPr>
              <w:t>Transportbūvju</w:t>
            </w:r>
            <w:proofErr w:type="spellEnd"/>
            <w:r w:rsidRPr="00E63D1C">
              <w:rPr>
                <w:rFonts w:ascii="Times New Roman" w:hAnsi="Times New Roman" w:cs="Times New Roman"/>
                <w:lang w:val="lv-LV"/>
              </w:rPr>
              <w:t xml:space="preserve"> speciālās inspekcijas, kuru saglabāšanas tehniskā stāvokļa un drošas ekspluatācijas nolūkā tiek veikta speciālā inspekcija</w:t>
            </w:r>
          </w:p>
        </w:tc>
        <w:tc>
          <w:tcPr>
            <w:tcW w:w="2880" w:type="dxa"/>
          </w:tcPr>
          <w:p w14:paraId="69F174CE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712" w:type="dxa"/>
          </w:tcPr>
          <w:p w14:paraId="6F1B02F6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Ceļu/tiltu pārvaldības IS / apsekošanas protokoli</w:t>
            </w:r>
          </w:p>
        </w:tc>
      </w:tr>
      <w:tr w:rsidR="00821A55" w:rsidRPr="00F038B0" w14:paraId="53919473" w14:textId="77777777" w:rsidTr="00E63D1C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B77E7EA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Ielu, ietvju, laukumu segumu remonta un uzturēšanas darbi</w:t>
            </w:r>
          </w:p>
        </w:tc>
        <w:tc>
          <w:tcPr>
            <w:tcW w:w="2880" w:type="dxa"/>
          </w:tcPr>
          <w:p w14:paraId="1208AA8B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1000 m2 / ārpakalpojums</w:t>
            </w:r>
          </w:p>
        </w:tc>
        <w:tc>
          <w:tcPr>
            <w:tcW w:w="2712" w:type="dxa"/>
          </w:tcPr>
          <w:p w14:paraId="71834240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Uzturēšanas darbu uzdevumu sistēma / būvdarbu žurnāli / GIS</w:t>
            </w:r>
          </w:p>
        </w:tc>
      </w:tr>
      <w:tr w:rsidR="00821A55" w:rsidRPr="00E63D1C" w14:paraId="409FB170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2F8DBB8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Pārvadātie pasažieri</w:t>
            </w:r>
          </w:p>
        </w:tc>
        <w:tc>
          <w:tcPr>
            <w:tcW w:w="2880" w:type="dxa"/>
          </w:tcPr>
          <w:p w14:paraId="7011D072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tūkst.</w:t>
            </w:r>
          </w:p>
        </w:tc>
        <w:tc>
          <w:tcPr>
            <w:tcW w:w="2712" w:type="dxa"/>
          </w:tcPr>
          <w:p w14:paraId="7676A4DD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Sabiedriskā transporta biļešu sistēma / pārvadātāja atskaites</w:t>
            </w:r>
          </w:p>
        </w:tc>
      </w:tr>
      <w:tr w:rsidR="00821A55" w:rsidRPr="00E63D1C" w14:paraId="1025DACA" w14:textId="77777777" w:rsidTr="00E63D1C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66F8F8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 xml:space="preserve">Esošās </w:t>
            </w:r>
            <w:proofErr w:type="spellStart"/>
            <w:r w:rsidRPr="00E63D1C">
              <w:rPr>
                <w:rFonts w:ascii="Times New Roman" w:hAnsi="Times New Roman" w:cs="Times New Roman"/>
                <w:lang w:val="lv-LV"/>
              </w:rPr>
              <w:t>veloinfrastruktūras</w:t>
            </w:r>
            <w:proofErr w:type="spellEnd"/>
            <w:r w:rsidRPr="00E63D1C">
              <w:rPr>
                <w:rFonts w:ascii="Times New Roman" w:hAnsi="Times New Roman" w:cs="Times New Roman"/>
                <w:lang w:val="lv-LV"/>
              </w:rPr>
              <w:t xml:space="preserve"> uzlabošana</w:t>
            </w:r>
          </w:p>
        </w:tc>
        <w:tc>
          <w:tcPr>
            <w:tcW w:w="2880" w:type="dxa"/>
          </w:tcPr>
          <w:p w14:paraId="0E6A0F6C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712" w:type="dxa"/>
          </w:tcPr>
          <w:p w14:paraId="15DE6719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Infrastruktūras projektu uzskaite / būvuzraudzības dati</w:t>
            </w:r>
          </w:p>
        </w:tc>
      </w:tr>
      <w:tr w:rsidR="00821A55" w:rsidRPr="00E63D1C" w14:paraId="778398CA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7472D69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E63D1C">
              <w:rPr>
                <w:rFonts w:ascii="Times New Roman" w:hAnsi="Times New Roman" w:cs="Times New Roman"/>
                <w:lang w:val="lv-LV"/>
              </w:rPr>
              <w:t>Velosatiksmes</w:t>
            </w:r>
            <w:proofErr w:type="spellEnd"/>
            <w:r w:rsidRPr="00E63D1C">
              <w:rPr>
                <w:rFonts w:ascii="Times New Roman" w:hAnsi="Times New Roman" w:cs="Times New Roman"/>
                <w:lang w:val="lv-LV"/>
              </w:rPr>
              <w:t xml:space="preserve"> popularizēšanas pasākumi</w:t>
            </w:r>
          </w:p>
        </w:tc>
        <w:tc>
          <w:tcPr>
            <w:tcW w:w="2880" w:type="dxa"/>
          </w:tcPr>
          <w:p w14:paraId="20A5C733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712" w:type="dxa"/>
          </w:tcPr>
          <w:p w14:paraId="12D7AFE5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Pasākumu plāni un atskaites / komunikācijas statistika</w:t>
            </w:r>
          </w:p>
        </w:tc>
      </w:tr>
      <w:tr w:rsidR="00821A55" w:rsidRPr="00F038B0" w14:paraId="495BF6BB" w14:textId="77777777" w:rsidTr="00E63D1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E896ADB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Jaunradītās darba vietas</w:t>
            </w:r>
          </w:p>
        </w:tc>
        <w:tc>
          <w:tcPr>
            <w:tcW w:w="2880" w:type="dxa"/>
          </w:tcPr>
          <w:p w14:paraId="48D51592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skaits</w:t>
            </w:r>
          </w:p>
        </w:tc>
        <w:tc>
          <w:tcPr>
            <w:tcW w:w="2712" w:type="dxa"/>
          </w:tcPr>
          <w:p w14:paraId="31A95CDA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Investīciju/uzņēmējdarbības uzskaite / Uzņēmumu reģistra dati (analītiski)</w:t>
            </w:r>
          </w:p>
        </w:tc>
      </w:tr>
      <w:tr w:rsidR="00821A55" w:rsidRPr="00E63D1C" w14:paraId="77BEA616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8152E1C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Ārvalstu viesu pavadīto nakšu skaits pašvaldības teritorijā</w:t>
            </w:r>
          </w:p>
        </w:tc>
        <w:tc>
          <w:tcPr>
            <w:tcW w:w="2880" w:type="dxa"/>
          </w:tcPr>
          <w:p w14:paraId="0F96E1A2" w14:textId="796D323B" w:rsidR="00821A55" w:rsidRPr="00E63D1C" w:rsidRDefault="00696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skaits</w:t>
            </w:r>
          </w:p>
        </w:tc>
        <w:tc>
          <w:tcPr>
            <w:tcW w:w="2712" w:type="dxa"/>
          </w:tcPr>
          <w:p w14:paraId="2A5AC830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Tūrisma statistika / izmitināšanas atskaites / CSB dati</w:t>
            </w:r>
          </w:p>
        </w:tc>
      </w:tr>
      <w:tr w:rsidR="00821A55" w:rsidRPr="00E63D1C" w14:paraId="1F7EFFA7" w14:textId="77777777" w:rsidTr="00E6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7F69339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Veiktie ārvalstu ieguldījumi pašvaldībā reģistrēto uzņēmumu pamatkapitālos</w:t>
            </w:r>
          </w:p>
        </w:tc>
        <w:tc>
          <w:tcPr>
            <w:tcW w:w="2880" w:type="dxa"/>
          </w:tcPr>
          <w:p w14:paraId="797AEE03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euro</w:t>
            </w:r>
          </w:p>
        </w:tc>
        <w:tc>
          <w:tcPr>
            <w:tcW w:w="2712" w:type="dxa"/>
          </w:tcPr>
          <w:p w14:paraId="7C09D00A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Uzņēmumu reģistra dati / investīciju uzskaite (analītiski)</w:t>
            </w:r>
          </w:p>
        </w:tc>
      </w:tr>
    </w:tbl>
    <w:p w14:paraId="6622726C" w14:textId="3C02E629" w:rsidR="00821A55" w:rsidRPr="00F9408D" w:rsidRDefault="00821A55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28C8162" w14:textId="7B0D87CE" w:rsidR="00821A55" w:rsidRPr="00F9408D" w:rsidRDefault="00E63D1C" w:rsidP="00E63D1C">
      <w:pPr>
        <w:pStyle w:val="Heading1"/>
        <w:spacing w:after="2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A039304" wp14:editId="371BA5D2">
                <wp:simplePos x="0" y="0"/>
                <wp:positionH relativeFrom="column">
                  <wp:posOffset>-230505</wp:posOffset>
                </wp:positionH>
                <wp:positionV relativeFrom="paragraph">
                  <wp:posOffset>-94142</wp:posOffset>
                </wp:positionV>
                <wp:extent cx="7593220" cy="360178"/>
                <wp:effectExtent l="0" t="0" r="8255" b="1905"/>
                <wp:wrapNone/>
                <wp:docPr id="11799762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3220" cy="360178"/>
                          <a:chOff x="0" y="0"/>
                          <a:chExt cx="7593220" cy="360178"/>
                        </a:xfrm>
                      </wpg:grpSpPr>
                      <wpg:grpSp>
                        <wpg:cNvPr id="124362664" name="Group 19"/>
                        <wpg:cNvGrpSpPr/>
                        <wpg:grpSpPr>
                          <a:xfrm>
                            <a:off x="0" y="0"/>
                            <a:ext cx="7593220" cy="360178"/>
                            <a:chOff x="5843" y="-490"/>
                            <a:chExt cx="8206070" cy="990491"/>
                          </a:xfrm>
                        </wpg:grpSpPr>
                        <wps:wsp>
                          <wps:cNvPr id="426161645" name="Arrow: Pentagon 15"/>
                          <wps:cNvSpPr/>
                          <wps:spPr>
                            <a:xfrm flipH="1">
                              <a:off x="23854" y="0"/>
                              <a:ext cx="8188059" cy="990001"/>
                            </a:xfrm>
                            <a:prstGeom prst="homePlate">
                              <a:avLst/>
                            </a:prstGeom>
                            <a:solidFill>
                              <a:srgbClr val="001B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527630" name="Oval 16"/>
                          <wps:cNvSpPr/>
                          <wps:spPr>
                            <a:xfrm flipH="1">
                              <a:off x="5843" y="-490"/>
                              <a:ext cx="360000" cy="990001"/>
                            </a:xfrm>
                            <a:prstGeom prst="ellipse">
                              <a:avLst/>
                            </a:prstGeom>
                            <a:solidFill>
                              <a:srgbClr val="001F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75517585" name="Flowchart: Terminator 1"/>
                        <wps:cNvSpPr/>
                        <wps:spPr>
                          <a:xfrm>
                            <a:off x="103367" y="55659"/>
                            <a:ext cx="1017767" cy="246491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4E75F" id="Group 2" o:spid="_x0000_s1026" style="position:absolute;margin-left:-18.15pt;margin-top:-7.4pt;width:597.9pt;height:28.35pt;z-index:-251650048" coordsize="75932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">
                <v:group id="Group 19" o:spid="_x0000_s1027" style="position:absolute;width:75932;height:3601" coordorigin="58,-4" coordsize="8206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">
                  <v:shape id="Arrow: Pentagon 15" o:spid="_x0000_s1028" type="#_x0000_t15" style="position:absolute;left:238;width:81881;height:99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" adj="20294" fillcolor="#001b6c" stroked="f" strokeweight="1pt"/>
                  <v:oval id="Oval 16" o:spid="_x0000_s1029" style="position:absolute;left:58;top:-4;width:3600;height:98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" fillcolor="#001f5c" stroked="f" strokeweight="1pt">
                    <v:stroke joinstyle="miter"/>
                  </v:oval>
                </v:group>
                <v:shape id="Flowchart: Terminator 1" o:spid="_x0000_s1030" type="#_x0000_t116" style="position:absolute;left:1033;top:556;width:10178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" fillcolor="white [3212]" stroked="f" strokeweight="1pt"/>
              </v:group>
            </w:pict>
          </mc:Fallback>
        </mc:AlternateConten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>COFOG 05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9580B" w:rsidRPr="00E63D1C">
        <w:rPr>
          <w:rFonts w:ascii="Times New Roman" w:hAnsi="Times New Roman" w:cs="Times New Roman"/>
          <w:color w:val="001F5C"/>
          <w:sz w:val="24"/>
          <w:szCs w:val="24"/>
          <w:lang w:val="lv-LV"/>
        </w:rPr>
        <w:t xml:space="preserve">– </w:t>
      </w:r>
      <w:r w:rsidR="0039580B" w:rsidRPr="00E63D1C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>Vides aizsardzība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21A55" w:rsidRPr="00E63D1C" w14:paraId="7C1A5CB9" w14:textId="77777777" w:rsidTr="00E6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7C5EEE8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KPI</w:t>
            </w:r>
          </w:p>
        </w:tc>
        <w:tc>
          <w:tcPr>
            <w:tcW w:w="2880" w:type="dxa"/>
          </w:tcPr>
          <w:p w14:paraId="5F6B29B3" w14:textId="77777777" w:rsidR="00821A55" w:rsidRPr="00E63D1C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Vienība / aprēķins</w:t>
            </w:r>
          </w:p>
        </w:tc>
        <w:tc>
          <w:tcPr>
            <w:tcW w:w="2880" w:type="dxa"/>
          </w:tcPr>
          <w:p w14:paraId="2D2B95B0" w14:textId="77777777" w:rsidR="00821A55" w:rsidRPr="00E63D1C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Primārais datu avots (piemērs)</w:t>
            </w:r>
          </w:p>
        </w:tc>
      </w:tr>
      <w:tr w:rsidR="00821A55" w:rsidRPr="00F038B0" w14:paraId="1D145BC2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64129B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Sadzīves bīstamo atkritumu specializēto savākšanas konteineru apkalpošana</w:t>
            </w:r>
          </w:p>
        </w:tc>
        <w:tc>
          <w:tcPr>
            <w:tcW w:w="2880" w:type="dxa"/>
          </w:tcPr>
          <w:p w14:paraId="0C2A7F48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skaits / izmaksas gadā</w:t>
            </w:r>
          </w:p>
        </w:tc>
        <w:tc>
          <w:tcPr>
            <w:tcW w:w="2880" w:type="dxa"/>
          </w:tcPr>
          <w:p w14:paraId="55619EC2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 xml:space="preserve">Atkritumu </w:t>
            </w:r>
            <w:proofErr w:type="spellStart"/>
            <w:r w:rsidRPr="00E63D1C">
              <w:rPr>
                <w:rFonts w:ascii="Times New Roman" w:hAnsi="Times New Roman" w:cs="Times New Roman"/>
                <w:lang w:val="lv-LV"/>
              </w:rPr>
              <w:t>apsaimniekotāju</w:t>
            </w:r>
            <w:proofErr w:type="spellEnd"/>
            <w:r w:rsidRPr="00E63D1C">
              <w:rPr>
                <w:rFonts w:ascii="Times New Roman" w:hAnsi="Times New Roman" w:cs="Times New Roman"/>
                <w:lang w:val="lv-LV"/>
              </w:rPr>
              <w:t xml:space="preserve"> atskaites / līgumu uzraudzība</w:t>
            </w:r>
          </w:p>
        </w:tc>
      </w:tr>
      <w:tr w:rsidR="00821A55" w:rsidRPr="00F038B0" w14:paraId="58D41A78" w14:textId="77777777" w:rsidTr="00E63D1C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110EECE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Publisko atkritumu šķirošanas laukumu samaksa par atkritumu piemaisījumiem sadzīves atkritumos</w:t>
            </w:r>
          </w:p>
        </w:tc>
        <w:tc>
          <w:tcPr>
            <w:tcW w:w="2880" w:type="dxa"/>
          </w:tcPr>
          <w:p w14:paraId="71A619B1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konteineru skaits / izmaksas gadā</w:t>
            </w:r>
          </w:p>
        </w:tc>
        <w:tc>
          <w:tcPr>
            <w:tcW w:w="2880" w:type="dxa"/>
          </w:tcPr>
          <w:p w14:paraId="0C3498BC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 xml:space="preserve">Atkritumu </w:t>
            </w:r>
            <w:proofErr w:type="spellStart"/>
            <w:r w:rsidRPr="00E63D1C">
              <w:rPr>
                <w:rFonts w:ascii="Times New Roman" w:hAnsi="Times New Roman" w:cs="Times New Roman"/>
                <w:lang w:val="lv-LV"/>
              </w:rPr>
              <w:t>apsaimniekotāju</w:t>
            </w:r>
            <w:proofErr w:type="spellEnd"/>
            <w:r w:rsidRPr="00E63D1C">
              <w:rPr>
                <w:rFonts w:ascii="Times New Roman" w:hAnsi="Times New Roman" w:cs="Times New Roman"/>
                <w:lang w:val="lv-LV"/>
              </w:rPr>
              <w:t xml:space="preserve"> atskaites / šķirošanas laukumu uzskaite</w:t>
            </w:r>
          </w:p>
        </w:tc>
      </w:tr>
      <w:tr w:rsidR="00821A55" w:rsidRPr="00E63D1C" w14:paraId="556AAAA1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0853F2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Īpaši aizsargājamo dabas teritoriju pļavu un niedrāju pļaušana</w:t>
            </w:r>
          </w:p>
        </w:tc>
        <w:tc>
          <w:tcPr>
            <w:tcW w:w="2880" w:type="dxa"/>
          </w:tcPr>
          <w:p w14:paraId="46894966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ha</w:t>
            </w:r>
          </w:p>
        </w:tc>
        <w:tc>
          <w:tcPr>
            <w:tcW w:w="2880" w:type="dxa"/>
          </w:tcPr>
          <w:p w14:paraId="1BD1A9C5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Teritoriju apsaimniekošanas uzskaite / GIS</w:t>
            </w:r>
          </w:p>
        </w:tc>
      </w:tr>
      <w:tr w:rsidR="00821A55" w:rsidRPr="00E63D1C" w14:paraId="6A65F88A" w14:textId="77777777" w:rsidTr="00E63D1C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20C7F0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Atkritumu savākšana īpaši aizsargājamās dabas teritorijās</w:t>
            </w:r>
          </w:p>
        </w:tc>
        <w:tc>
          <w:tcPr>
            <w:tcW w:w="2880" w:type="dxa"/>
          </w:tcPr>
          <w:p w14:paraId="1CA34025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ha</w:t>
            </w:r>
          </w:p>
        </w:tc>
        <w:tc>
          <w:tcPr>
            <w:tcW w:w="2880" w:type="dxa"/>
          </w:tcPr>
          <w:p w14:paraId="3DE08BF5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Teritoriju apsaimniekošanas uzskaite / GIS</w:t>
            </w:r>
          </w:p>
        </w:tc>
      </w:tr>
      <w:tr w:rsidR="00821A55" w:rsidRPr="00E63D1C" w14:paraId="27A18249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4FCAB5C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 xml:space="preserve">Sosnovska </w:t>
            </w:r>
            <w:proofErr w:type="spellStart"/>
            <w:r w:rsidRPr="00E63D1C">
              <w:rPr>
                <w:rFonts w:ascii="Times New Roman" w:hAnsi="Times New Roman" w:cs="Times New Roman"/>
                <w:lang w:val="lv-LV"/>
              </w:rPr>
              <w:t>latvāņa</w:t>
            </w:r>
            <w:proofErr w:type="spellEnd"/>
            <w:r w:rsidRPr="00E63D1C">
              <w:rPr>
                <w:rFonts w:ascii="Times New Roman" w:hAnsi="Times New Roman" w:cs="Times New Roman"/>
                <w:lang w:val="lv-LV"/>
              </w:rPr>
              <w:t xml:space="preserve"> ierobežošana īpaši aizsargājamās dabas teritorijās un tām piegulošās teritorijās</w:t>
            </w:r>
          </w:p>
        </w:tc>
        <w:tc>
          <w:tcPr>
            <w:tcW w:w="2880" w:type="dxa"/>
          </w:tcPr>
          <w:p w14:paraId="4C46D179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ha</w:t>
            </w:r>
          </w:p>
        </w:tc>
        <w:tc>
          <w:tcPr>
            <w:tcW w:w="2880" w:type="dxa"/>
          </w:tcPr>
          <w:p w14:paraId="53DEDBC2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Teritoriju apsaimniekošanas uzskaite / GIS</w:t>
            </w:r>
          </w:p>
        </w:tc>
      </w:tr>
      <w:tr w:rsidR="00821A55" w:rsidRPr="00E63D1C" w14:paraId="06DB8FE3" w14:textId="77777777" w:rsidTr="00E63D1C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A0FF811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Krūmu ciršana īpaši aizsargājamās dabas teritorijās</w:t>
            </w:r>
          </w:p>
        </w:tc>
        <w:tc>
          <w:tcPr>
            <w:tcW w:w="2880" w:type="dxa"/>
          </w:tcPr>
          <w:p w14:paraId="51ACA44D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ha</w:t>
            </w:r>
          </w:p>
        </w:tc>
        <w:tc>
          <w:tcPr>
            <w:tcW w:w="2880" w:type="dxa"/>
          </w:tcPr>
          <w:p w14:paraId="67280F30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Teritoriju apsaimniekošanas uzskaite / GIS</w:t>
            </w:r>
          </w:p>
        </w:tc>
      </w:tr>
      <w:tr w:rsidR="00821A55" w:rsidRPr="00F038B0" w14:paraId="335AAB61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02BBD13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Koku ciršanas atļaujas</w:t>
            </w:r>
          </w:p>
        </w:tc>
        <w:tc>
          <w:tcPr>
            <w:tcW w:w="2880" w:type="dxa"/>
          </w:tcPr>
          <w:p w14:paraId="190151EE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62B0CAA3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Koku ciršanas atļauju reģistrs / dokumentu vadība</w:t>
            </w:r>
          </w:p>
        </w:tc>
      </w:tr>
      <w:tr w:rsidR="00821A55" w:rsidRPr="00E63D1C" w14:paraId="4D970991" w14:textId="77777777" w:rsidTr="00E63D1C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86D6BC0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Atzinumi par trešo personu iesniegumiem par koku ciršanas atļauju izsniegšanu (saņemšanu) no zemes piederības viedokļa</w:t>
            </w:r>
          </w:p>
        </w:tc>
        <w:tc>
          <w:tcPr>
            <w:tcW w:w="2880" w:type="dxa"/>
          </w:tcPr>
          <w:p w14:paraId="58CB717A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skaits / izmaksas gadā</w:t>
            </w:r>
          </w:p>
        </w:tc>
        <w:tc>
          <w:tcPr>
            <w:tcW w:w="2880" w:type="dxa"/>
          </w:tcPr>
          <w:p w14:paraId="0FCD2F2A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DVS / atzinumu reģistrs</w:t>
            </w:r>
          </w:p>
        </w:tc>
      </w:tr>
      <w:tr w:rsidR="00821A55" w:rsidRPr="00F038B0" w14:paraId="23D0B9F7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56D911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Nokaltušo, bojāto koku plānveida zāģēšana</w:t>
            </w:r>
          </w:p>
        </w:tc>
        <w:tc>
          <w:tcPr>
            <w:tcW w:w="2880" w:type="dxa"/>
          </w:tcPr>
          <w:p w14:paraId="3CD22F67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skaits / izmaksas gadā</w:t>
            </w:r>
          </w:p>
        </w:tc>
        <w:tc>
          <w:tcPr>
            <w:tcW w:w="2880" w:type="dxa"/>
          </w:tcPr>
          <w:p w14:paraId="66714E2B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Apstādījumu apsaimniekošanas uzskaite / darbuzdevumu sistēma</w:t>
            </w:r>
          </w:p>
        </w:tc>
      </w:tr>
      <w:tr w:rsidR="00821A55" w:rsidRPr="00F038B0" w14:paraId="3FD1B3B2" w14:textId="77777777" w:rsidTr="00E6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97AF341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Noplūdušo naftas produktu savākšana</w:t>
            </w:r>
          </w:p>
        </w:tc>
        <w:tc>
          <w:tcPr>
            <w:tcW w:w="2880" w:type="dxa"/>
          </w:tcPr>
          <w:p w14:paraId="1CD2B2C6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m3 / izmaksas gadā</w:t>
            </w:r>
          </w:p>
        </w:tc>
        <w:tc>
          <w:tcPr>
            <w:tcW w:w="2880" w:type="dxa"/>
          </w:tcPr>
          <w:p w14:paraId="5A210535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 xml:space="preserve">Avāriju seku likvidācijas uzskaite / </w:t>
            </w:r>
            <w:proofErr w:type="spellStart"/>
            <w:r w:rsidRPr="00E63D1C">
              <w:rPr>
                <w:rFonts w:ascii="Times New Roman" w:hAnsi="Times New Roman" w:cs="Times New Roman"/>
                <w:lang w:val="lv-LV"/>
              </w:rPr>
              <w:t>līgumorganizāciju</w:t>
            </w:r>
            <w:proofErr w:type="spellEnd"/>
            <w:r w:rsidRPr="00E63D1C">
              <w:rPr>
                <w:rFonts w:ascii="Times New Roman" w:hAnsi="Times New Roman" w:cs="Times New Roman"/>
                <w:lang w:val="lv-LV"/>
              </w:rPr>
              <w:t xml:space="preserve"> atskaites</w:t>
            </w:r>
          </w:p>
        </w:tc>
      </w:tr>
    </w:tbl>
    <w:p w14:paraId="6AE78DA7" w14:textId="77777777" w:rsidR="00821A55" w:rsidRPr="00F9408D" w:rsidRDefault="00821A55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0321F47" w14:textId="53F7DE49" w:rsidR="00821A55" w:rsidRPr="00F9408D" w:rsidRDefault="00E63D1C" w:rsidP="00E63D1C">
      <w:pPr>
        <w:pStyle w:val="Heading1"/>
        <w:spacing w:after="2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EE4C687" wp14:editId="3AB530EC">
                <wp:simplePos x="0" y="0"/>
                <wp:positionH relativeFrom="column">
                  <wp:posOffset>-230505</wp:posOffset>
                </wp:positionH>
                <wp:positionV relativeFrom="paragraph">
                  <wp:posOffset>-87468</wp:posOffset>
                </wp:positionV>
                <wp:extent cx="7593220" cy="360178"/>
                <wp:effectExtent l="0" t="0" r="8255" b="1905"/>
                <wp:wrapNone/>
                <wp:docPr id="5887605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3220" cy="360178"/>
                          <a:chOff x="0" y="0"/>
                          <a:chExt cx="7593220" cy="360178"/>
                        </a:xfrm>
                      </wpg:grpSpPr>
                      <wpg:grpSp>
                        <wpg:cNvPr id="21769015" name="Group 19"/>
                        <wpg:cNvGrpSpPr/>
                        <wpg:grpSpPr>
                          <a:xfrm>
                            <a:off x="0" y="0"/>
                            <a:ext cx="7593220" cy="360178"/>
                            <a:chOff x="5843" y="-490"/>
                            <a:chExt cx="8206070" cy="990491"/>
                          </a:xfrm>
                        </wpg:grpSpPr>
                        <wps:wsp>
                          <wps:cNvPr id="809444498" name="Arrow: Pentagon 15"/>
                          <wps:cNvSpPr/>
                          <wps:spPr>
                            <a:xfrm flipH="1">
                              <a:off x="23854" y="0"/>
                              <a:ext cx="8188059" cy="990001"/>
                            </a:xfrm>
                            <a:prstGeom prst="homePlate">
                              <a:avLst/>
                            </a:prstGeom>
                            <a:solidFill>
                              <a:srgbClr val="001B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0514418" name="Oval 16"/>
                          <wps:cNvSpPr/>
                          <wps:spPr>
                            <a:xfrm flipH="1">
                              <a:off x="5843" y="-490"/>
                              <a:ext cx="360000" cy="990001"/>
                            </a:xfrm>
                            <a:prstGeom prst="ellipse">
                              <a:avLst/>
                            </a:prstGeom>
                            <a:solidFill>
                              <a:srgbClr val="001F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9332966" name="Flowchart: Terminator 1"/>
                        <wps:cNvSpPr/>
                        <wps:spPr>
                          <a:xfrm>
                            <a:off x="103367" y="55659"/>
                            <a:ext cx="1017767" cy="246491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347E5" id="Group 2" o:spid="_x0000_s1026" style="position:absolute;margin-left:-18.15pt;margin-top:-6.9pt;width:597.9pt;height:28.35pt;z-index:-251648000" coordsize="75932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">
                <v:group id="Group 19" o:spid="_x0000_s1027" style="position:absolute;width:75932;height:3601" coordorigin="58,-4" coordsize="8206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">
                  <v:shape id="Arrow: Pentagon 15" o:spid="_x0000_s1028" type="#_x0000_t15" style="position:absolute;left:238;width:81881;height:99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" adj="20294" fillcolor="#001b6c" stroked="f" strokeweight="1pt"/>
                  <v:oval id="Oval 16" o:spid="_x0000_s1029" style="position:absolute;left:58;top:-4;width:3600;height:98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" fillcolor="#001f5c" stroked="f" strokeweight="1pt">
                    <v:stroke joinstyle="miter"/>
                  </v:oval>
                </v:group>
                <v:shape id="Flowchart: Terminator 1" o:spid="_x0000_s1030" type="#_x0000_t116" style="position:absolute;left:1033;top:556;width:10178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" fillcolor="white [3212]" stroked="f" strokeweight="1pt"/>
              </v:group>
            </w:pict>
          </mc:Fallback>
        </mc:AlternateConten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COFOG 06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39580B" w:rsidRPr="00E63D1C">
        <w:rPr>
          <w:rFonts w:ascii="Times New Roman" w:hAnsi="Times New Roman" w:cs="Times New Roman"/>
          <w:color w:val="001F5C"/>
          <w:sz w:val="24"/>
          <w:szCs w:val="24"/>
          <w:lang w:val="lv-LV"/>
        </w:rPr>
        <w:t>–</w: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9580B" w:rsidRPr="00E63D1C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>Mājokļi un komunālā saimniecība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21A55" w:rsidRPr="00E63D1C" w14:paraId="05972A28" w14:textId="77777777" w:rsidTr="00E6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72B6787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KPI</w:t>
            </w:r>
          </w:p>
        </w:tc>
        <w:tc>
          <w:tcPr>
            <w:tcW w:w="2880" w:type="dxa"/>
          </w:tcPr>
          <w:p w14:paraId="272F6AC1" w14:textId="77777777" w:rsidR="00821A55" w:rsidRPr="00E63D1C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Vienība / aprēķins</w:t>
            </w:r>
          </w:p>
        </w:tc>
        <w:tc>
          <w:tcPr>
            <w:tcW w:w="2880" w:type="dxa"/>
          </w:tcPr>
          <w:p w14:paraId="611F373E" w14:textId="77777777" w:rsidR="00821A55" w:rsidRPr="00E63D1C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Primārais datu avots (piemērs)</w:t>
            </w:r>
          </w:p>
        </w:tc>
      </w:tr>
      <w:tr w:rsidR="00821A55" w:rsidRPr="00E63D1C" w14:paraId="0AEC79C3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338F1D6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Departamentā konsultēto apmeklētāju skaits</w:t>
            </w:r>
          </w:p>
        </w:tc>
        <w:tc>
          <w:tcPr>
            <w:tcW w:w="2880" w:type="dxa"/>
          </w:tcPr>
          <w:p w14:paraId="0AA26627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klātiene / zvanu centrs</w:t>
            </w:r>
          </w:p>
        </w:tc>
        <w:tc>
          <w:tcPr>
            <w:tcW w:w="2880" w:type="dxa"/>
          </w:tcPr>
          <w:p w14:paraId="13359D9E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Klientu apkalpošanas uzskaite / zvanu centra statistika</w:t>
            </w:r>
          </w:p>
        </w:tc>
      </w:tr>
      <w:tr w:rsidR="00821A55" w:rsidRPr="00E63D1C" w14:paraId="532238CD" w14:textId="77777777" w:rsidTr="00E63D1C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D07ECA2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E63D1C">
              <w:rPr>
                <w:rFonts w:ascii="Times New Roman" w:hAnsi="Times New Roman" w:cs="Times New Roman"/>
                <w:lang w:val="lv-LV"/>
              </w:rPr>
              <w:t>Rakstveidā</w:t>
            </w:r>
            <w:proofErr w:type="spellEnd"/>
            <w:r w:rsidRPr="00E63D1C">
              <w:rPr>
                <w:rFonts w:ascii="Times New Roman" w:hAnsi="Times New Roman" w:cs="Times New Roman"/>
                <w:lang w:val="lv-LV"/>
              </w:rPr>
              <w:t xml:space="preserve"> sniegtās konsultācijas un skaidrojumi pamatdarbības jautājumos</w:t>
            </w:r>
          </w:p>
        </w:tc>
        <w:tc>
          <w:tcPr>
            <w:tcW w:w="2880" w:type="dxa"/>
          </w:tcPr>
          <w:p w14:paraId="240DBE92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skaits</w:t>
            </w:r>
          </w:p>
        </w:tc>
        <w:tc>
          <w:tcPr>
            <w:tcW w:w="2880" w:type="dxa"/>
          </w:tcPr>
          <w:p w14:paraId="3E54B7F6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Dokumentu vadības sistēma (DVS) / e-pakalpojumi</w:t>
            </w:r>
          </w:p>
        </w:tc>
      </w:tr>
      <w:tr w:rsidR="00821A55" w:rsidRPr="00E63D1C" w14:paraId="61DCA770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2E9E18B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Reģistrācija pašvaldības palīdzības saņemšanai dzīvokļa jautājumu risināšanā</w:t>
            </w:r>
          </w:p>
        </w:tc>
        <w:tc>
          <w:tcPr>
            <w:tcW w:w="2880" w:type="dxa"/>
          </w:tcPr>
          <w:p w14:paraId="417E7FDE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iesniegumu skaits</w:t>
            </w:r>
          </w:p>
        </w:tc>
        <w:tc>
          <w:tcPr>
            <w:tcW w:w="2880" w:type="dxa"/>
          </w:tcPr>
          <w:p w14:paraId="2CFC307B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Mājokļu reģistrs / iesniegumu uzskaite</w:t>
            </w:r>
          </w:p>
        </w:tc>
      </w:tr>
      <w:tr w:rsidR="00821A55" w:rsidRPr="00F038B0" w14:paraId="50450DF7" w14:textId="77777777" w:rsidTr="00E63D1C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9105BD6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Īres līgumu reģistrēšana, pagarināšana un grozījumi īres līgumā</w:t>
            </w:r>
          </w:p>
        </w:tc>
        <w:tc>
          <w:tcPr>
            <w:tcW w:w="2880" w:type="dxa"/>
          </w:tcPr>
          <w:p w14:paraId="33A00D04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līgumu skaits</w:t>
            </w:r>
          </w:p>
        </w:tc>
        <w:tc>
          <w:tcPr>
            <w:tcW w:w="2880" w:type="dxa"/>
          </w:tcPr>
          <w:p w14:paraId="1E2017FD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Īres līgumu reģistrs / nekustamā īpašuma pārvaldības IS</w:t>
            </w:r>
          </w:p>
        </w:tc>
      </w:tr>
      <w:tr w:rsidR="00821A55" w:rsidRPr="00E63D1C" w14:paraId="636536CA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359A65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Daudzdzīvokļu māju izslēgšana no pašvaldības bilances</w:t>
            </w:r>
          </w:p>
        </w:tc>
        <w:tc>
          <w:tcPr>
            <w:tcW w:w="2880" w:type="dxa"/>
          </w:tcPr>
          <w:p w14:paraId="1770CA1E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skaits</w:t>
            </w:r>
          </w:p>
        </w:tc>
        <w:tc>
          <w:tcPr>
            <w:tcW w:w="2880" w:type="dxa"/>
          </w:tcPr>
          <w:p w14:paraId="5D06A7EE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Nekustamo īpašumu uzskaite / bilances pārvaldība</w:t>
            </w:r>
          </w:p>
        </w:tc>
      </w:tr>
      <w:tr w:rsidR="00821A55" w:rsidRPr="00F038B0" w14:paraId="5AEC0876" w14:textId="77777777" w:rsidTr="00E6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F3E1B6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Ielu apgaismojuma nodrošināšana</w:t>
            </w:r>
          </w:p>
        </w:tc>
        <w:tc>
          <w:tcPr>
            <w:tcW w:w="2880" w:type="dxa"/>
          </w:tcPr>
          <w:p w14:paraId="7326E665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stundu skaits / izmaksas gadā</w:t>
            </w:r>
          </w:p>
        </w:tc>
        <w:tc>
          <w:tcPr>
            <w:tcW w:w="2880" w:type="dxa"/>
          </w:tcPr>
          <w:p w14:paraId="3661A462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Apgaismojuma pārvaldības sistēma / elektroenerģijas uzskaite</w:t>
            </w:r>
          </w:p>
        </w:tc>
      </w:tr>
      <w:tr w:rsidR="00821A55" w:rsidRPr="00F038B0" w14:paraId="19A53FA3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C0D6DEF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Ikdienas ietvju attīrīšana no sniega</w:t>
            </w:r>
          </w:p>
        </w:tc>
        <w:tc>
          <w:tcPr>
            <w:tcW w:w="2880" w:type="dxa"/>
          </w:tcPr>
          <w:p w14:paraId="1A3F4637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m2</w:t>
            </w:r>
          </w:p>
        </w:tc>
        <w:tc>
          <w:tcPr>
            <w:tcW w:w="2880" w:type="dxa"/>
          </w:tcPr>
          <w:p w14:paraId="08755E09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Ziemas uzturēšanas darbu žurnāli / ārpakalpojuma atskaites</w:t>
            </w:r>
          </w:p>
        </w:tc>
      </w:tr>
      <w:tr w:rsidR="00821A55" w:rsidRPr="00F038B0" w14:paraId="1B1128F9" w14:textId="77777777" w:rsidTr="00E6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8704D0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E63D1C">
              <w:rPr>
                <w:rFonts w:ascii="Times New Roman" w:hAnsi="Times New Roman" w:cs="Times New Roman"/>
                <w:lang w:val="lv-LV"/>
              </w:rPr>
              <w:t>Pretslīdes</w:t>
            </w:r>
            <w:proofErr w:type="spellEnd"/>
            <w:r w:rsidRPr="00E63D1C">
              <w:rPr>
                <w:rFonts w:ascii="Times New Roman" w:hAnsi="Times New Roman" w:cs="Times New Roman"/>
                <w:lang w:val="lv-LV"/>
              </w:rPr>
              <w:t xml:space="preserve"> materiālu kaisīšana</w:t>
            </w:r>
          </w:p>
        </w:tc>
        <w:tc>
          <w:tcPr>
            <w:tcW w:w="2880" w:type="dxa"/>
          </w:tcPr>
          <w:p w14:paraId="1DD08D09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m²</w:t>
            </w:r>
          </w:p>
        </w:tc>
        <w:tc>
          <w:tcPr>
            <w:tcW w:w="2880" w:type="dxa"/>
          </w:tcPr>
          <w:p w14:paraId="64BF5448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Ziemas uzturēšanas darbu žurnāli / ārpakalpojuma atskaites</w:t>
            </w:r>
          </w:p>
        </w:tc>
      </w:tr>
      <w:tr w:rsidR="00821A55" w:rsidRPr="00F038B0" w14:paraId="5DFE3E6B" w14:textId="77777777" w:rsidTr="00E6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C5D91A0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Sniega izvešana - ārpakalpojums</w:t>
            </w:r>
          </w:p>
        </w:tc>
        <w:tc>
          <w:tcPr>
            <w:tcW w:w="2880" w:type="dxa"/>
          </w:tcPr>
          <w:p w14:paraId="2CA897AB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m3</w:t>
            </w:r>
          </w:p>
        </w:tc>
        <w:tc>
          <w:tcPr>
            <w:tcW w:w="2880" w:type="dxa"/>
          </w:tcPr>
          <w:p w14:paraId="5ACF4E5D" w14:textId="77777777" w:rsidR="00821A55" w:rsidRPr="00E63D1C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Ziemas uzturēšanas darbu žurnāli / ārpakalpojuma atskaites</w:t>
            </w:r>
          </w:p>
        </w:tc>
      </w:tr>
      <w:tr w:rsidR="00821A55" w:rsidRPr="00F038B0" w14:paraId="03BF44FD" w14:textId="77777777" w:rsidTr="00E6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DAD79A4" w14:textId="77777777" w:rsidR="00821A55" w:rsidRPr="00E63D1C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Atkritumu savākšanas darbi kapsētās</w:t>
            </w:r>
          </w:p>
        </w:tc>
        <w:tc>
          <w:tcPr>
            <w:tcW w:w="2880" w:type="dxa"/>
          </w:tcPr>
          <w:p w14:paraId="03208291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m3 / izmaksas gadā</w:t>
            </w:r>
          </w:p>
        </w:tc>
        <w:tc>
          <w:tcPr>
            <w:tcW w:w="2880" w:type="dxa"/>
          </w:tcPr>
          <w:p w14:paraId="113D9D11" w14:textId="77777777" w:rsidR="00821A55" w:rsidRPr="00E63D1C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E63D1C">
              <w:rPr>
                <w:rFonts w:ascii="Times New Roman" w:hAnsi="Times New Roman" w:cs="Times New Roman"/>
                <w:lang w:val="lv-LV"/>
              </w:rPr>
              <w:t>Kapsētu apsaimniekošanas uzskaite / līgumu atskaites</w:t>
            </w:r>
          </w:p>
        </w:tc>
      </w:tr>
    </w:tbl>
    <w:p w14:paraId="5BC63DAE" w14:textId="0F3B3DCA" w:rsidR="00821A55" w:rsidRPr="00F9408D" w:rsidRDefault="00821A55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F3916A6" w14:textId="6C4C4441" w:rsidR="00821A55" w:rsidRPr="00A27A92" w:rsidRDefault="00A27A92" w:rsidP="00A27A92">
      <w:pPr>
        <w:pStyle w:val="Heading1"/>
        <w:spacing w:after="240"/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995E80E" wp14:editId="4E7E1B5A">
                <wp:simplePos x="0" y="0"/>
                <wp:positionH relativeFrom="column">
                  <wp:posOffset>-222637</wp:posOffset>
                </wp:positionH>
                <wp:positionV relativeFrom="paragraph">
                  <wp:posOffset>111318</wp:posOffset>
                </wp:positionV>
                <wp:extent cx="7593220" cy="360178"/>
                <wp:effectExtent l="0" t="0" r="8255" b="1905"/>
                <wp:wrapNone/>
                <wp:docPr id="259299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3220" cy="360178"/>
                          <a:chOff x="0" y="0"/>
                          <a:chExt cx="7593220" cy="360178"/>
                        </a:xfrm>
                      </wpg:grpSpPr>
                      <wpg:grpSp>
                        <wpg:cNvPr id="35492159" name="Group 19"/>
                        <wpg:cNvGrpSpPr/>
                        <wpg:grpSpPr>
                          <a:xfrm>
                            <a:off x="0" y="0"/>
                            <a:ext cx="7593220" cy="360178"/>
                            <a:chOff x="5843" y="-490"/>
                            <a:chExt cx="8206070" cy="990491"/>
                          </a:xfrm>
                        </wpg:grpSpPr>
                        <wps:wsp>
                          <wps:cNvPr id="892601434" name="Arrow: Pentagon 15"/>
                          <wps:cNvSpPr/>
                          <wps:spPr>
                            <a:xfrm flipH="1">
                              <a:off x="23854" y="0"/>
                              <a:ext cx="8188059" cy="990001"/>
                            </a:xfrm>
                            <a:prstGeom prst="homePlate">
                              <a:avLst/>
                            </a:prstGeom>
                            <a:solidFill>
                              <a:srgbClr val="001B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886919" name="Oval 16"/>
                          <wps:cNvSpPr/>
                          <wps:spPr>
                            <a:xfrm flipH="1">
                              <a:off x="5843" y="-490"/>
                              <a:ext cx="360000" cy="990001"/>
                            </a:xfrm>
                            <a:prstGeom prst="ellipse">
                              <a:avLst/>
                            </a:prstGeom>
                            <a:solidFill>
                              <a:srgbClr val="001F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09707454" name="Flowchart: Terminator 1"/>
                        <wps:cNvSpPr/>
                        <wps:spPr>
                          <a:xfrm>
                            <a:off x="103367" y="55659"/>
                            <a:ext cx="1017767" cy="246491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350AE" id="Group 2" o:spid="_x0000_s1026" style="position:absolute;margin-left:-17.55pt;margin-top:8.75pt;width:597.9pt;height:28.35pt;z-index:-251645952" coordsize="75932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">
                <v:group id="Group 19" o:spid="_x0000_s1027" style="position:absolute;width:75932;height:3601" coordorigin="58,-4" coordsize="8206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">
                  <v:shape id="Arrow: Pentagon 15" o:spid="_x0000_s1028" type="#_x0000_t15" style="position:absolute;left:238;width:81881;height:99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" adj="20294" fillcolor="#001b6c" stroked="f" strokeweight="1pt"/>
                  <v:oval id="Oval 16" o:spid="_x0000_s1029" style="position:absolute;left:58;top:-4;width:3600;height:98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" fillcolor="#001f5c" stroked="f" strokeweight="1pt">
                    <v:stroke joinstyle="miter"/>
                  </v:oval>
                </v:group>
                <v:shape id="Flowchart: Terminator 1" o:spid="_x0000_s1030" type="#_x0000_t116" style="position:absolute;left:1033;top:556;width:10178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" fillcolor="white [3212]" stroked="f" strokeweight="1pt"/>
              </v:group>
            </w:pict>
          </mc:Fallback>
        </mc:AlternateConten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COFOG 07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39580B" w:rsidRPr="00A27A92">
        <w:rPr>
          <w:rFonts w:ascii="Times New Roman" w:hAnsi="Times New Roman" w:cs="Times New Roman"/>
          <w:color w:val="001F5C"/>
          <w:sz w:val="24"/>
          <w:szCs w:val="24"/>
          <w:lang w:val="lv-LV"/>
        </w:rPr>
        <w:t>–</w: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9580B" w:rsidRPr="00A27A92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>Veselība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21A55" w:rsidRPr="00A27A92" w14:paraId="7E6F024A" w14:textId="77777777" w:rsidTr="00A2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5D4C534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KPI</w:t>
            </w:r>
          </w:p>
        </w:tc>
        <w:tc>
          <w:tcPr>
            <w:tcW w:w="2880" w:type="dxa"/>
          </w:tcPr>
          <w:p w14:paraId="2E9E537A" w14:textId="77777777" w:rsidR="00821A55" w:rsidRPr="00A27A92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Vienība / aprēķins</w:t>
            </w:r>
          </w:p>
        </w:tc>
        <w:tc>
          <w:tcPr>
            <w:tcW w:w="2880" w:type="dxa"/>
          </w:tcPr>
          <w:p w14:paraId="0AF54544" w14:textId="77777777" w:rsidR="00821A55" w:rsidRPr="00A27A92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Primārais datu avots (piemērs)</w:t>
            </w:r>
          </w:p>
        </w:tc>
      </w:tr>
      <w:tr w:rsidR="00821A55" w:rsidRPr="00A27A92" w14:paraId="00899EB9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3B7C0C1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HIV profilakses programma</w:t>
            </w:r>
          </w:p>
        </w:tc>
        <w:tc>
          <w:tcPr>
            <w:tcW w:w="2880" w:type="dxa"/>
          </w:tcPr>
          <w:p w14:paraId="3B6A66EF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darba stundu skaits gadā / vienas stundas izmaksas</w:t>
            </w:r>
          </w:p>
        </w:tc>
        <w:tc>
          <w:tcPr>
            <w:tcW w:w="2880" w:type="dxa"/>
          </w:tcPr>
          <w:p w14:paraId="7BFBA8DA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Sabiedrības veselības programmu uzskaite / personāla darba laika uzskaite</w:t>
            </w:r>
          </w:p>
        </w:tc>
      </w:tr>
      <w:tr w:rsidR="00821A55" w:rsidRPr="00A27A92" w14:paraId="0749B98C" w14:textId="77777777" w:rsidTr="00A27A92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A9AC57F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Transporta līdzfinansēšanas reižu skaits ambulatorajiem tuberkulozes slimniekiem</w:t>
            </w:r>
          </w:p>
        </w:tc>
        <w:tc>
          <w:tcPr>
            <w:tcW w:w="2880" w:type="dxa"/>
          </w:tcPr>
          <w:p w14:paraId="5E976C02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721769FB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Atbalsta programmu uzskaite / sociālā dienesta vai iestādes lietvedība</w:t>
            </w:r>
          </w:p>
        </w:tc>
      </w:tr>
      <w:tr w:rsidR="00821A55" w:rsidRPr="00A27A92" w14:paraId="7BCAE12E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25FF0F9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lastRenderedPageBreak/>
              <w:t>Pārtikas līdzfinansēšanas reižu skaits ambulatorajiem tuberkulozes slimniekiem</w:t>
            </w:r>
          </w:p>
        </w:tc>
        <w:tc>
          <w:tcPr>
            <w:tcW w:w="2880" w:type="dxa"/>
          </w:tcPr>
          <w:p w14:paraId="25AC5461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5F2DD17F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Atbalsta programmu uzskaite / sociālā dienesta vai iestādes lietvedība</w:t>
            </w:r>
          </w:p>
        </w:tc>
      </w:tr>
      <w:tr w:rsidR="00821A55" w:rsidRPr="00A27A92" w14:paraId="4F60B75B" w14:textId="77777777" w:rsidTr="00A27A92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12D9F11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Veselības veicināšanas konsultatīvā veselības istaba</w:t>
            </w:r>
          </w:p>
        </w:tc>
        <w:tc>
          <w:tcPr>
            <w:tcW w:w="2880" w:type="dxa"/>
          </w:tcPr>
          <w:p w14:paraId="3E3C24AB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darba stundu skaits gadā / vienas stundas izmaksas</w:t>
            </w:r>
          </w:p>
        </w:tc>
        <w:tc>
          <w:tcPr>
            <w:tcW w:w="2880" w:type="dxa"/>
          </w:tcPr>
          <w:p w14:paraId="245797A1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Veselības istabu darba laika uzskaite / klientu uzskaite</w:t>
            </w:r>
          </w:p>
        </w:tc>
      </w:tr>
      <w:tr w:rsidR="00821A55" w:rsidRPr="00A27A92" w14:paraId="3D66C0AE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C66FCEB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Tuberkulozes profilakse, veselības veicināšana un atbalsts ārstēšanai</w:t>
            </w:r>
          </w:p>
        </w:tc>
        <w:tc>
          <w:tcPr>
            <w:tcW w:w="2880" w:type="dxa"/>
          </w:tcPr>
          <w:p w14:paraId="26019B90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darba stundu skaits gadā / vienas stundas izmaksas</w:t>
            </w:r>
          </w:p>
        </w:tc>
        <w:tc>
          <w:tcPr>
            <w:tcW w:w="2880" w:type="dxa"/>
          </w:tcPr>
          <w:p w14:paraId="26B9B523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Sabiedrības veselības programmu uzskaite / personāla darba laika uzskaite</w:t>
            </w:r>
          </w:p>
        </w:tc>
      </w:tr>
      <w:tr w:rsidR="00821A55" w:rsidRPr="00A27A92" w14:paraId="52FCBF1F" w14:textId="77777777" w:rsidTr="00A27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FA9932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Asins nodošanas reižu skaits gada laikā</w:t>
            </w:r>
          </w:p>
        </w:tc>
        <w:tc>
          <w:tcPr>
            <w:tcW w:w="2880" w:type="dxa"/>
          </w:tcPr>
          <w:p w14:paraId="0DD3DFAB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1438680F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Asinsdonoru kampaņu uzskaite / sadarbības partneru atskaites</w:t>
            </w:r>
          </w:p>
        </w:tc>
      </w:tr>
    </w:tbl>
    <w:p w14:paraId="453CE087" w14:textId="77777777" w:rsidR="00821A55" w:rsidRPr="00F9408D" w:rsidRDefault="00821A55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B7E73D5" w14:textId="769A3C11" w:rsidR="00821A55" w:rsidRPr="00F9408D" w:rsidRDefault="00A27A92" w:rsidP="00A27A92">
      <w:pPr>
        <w:pStyle w:val="Heading1"/>
        <w:spacing w:after="2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5DA0B70" wp14:editId="54229A16">
                <wp:simplePos x="0" y="0"/>
                <wp:positionH relativeFrom="column">
                  <wp:posOffset>-222637</wp:posOffset>
                </wp:positionH>
                <wp:positionV relativeFrom="paragraph">
                  <wp:posOffset>95416</wp:posOffset>
                </wp:positionV>
                <wp:extent cx="7593220" cy="360178"/>
                <wp:effectExtent l="0" t="0" r="8255" b="1905"/>
                <wp:wrapNone/>
                <wp:docPr id="24818219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3220" cy="360178"/>
                          <a:chOff x="0" y="0"/>
                          <a:chExt cx="7593220" cy="360178"/>
                        </a:xfrm>
                      </wpg:grpSpPr>
                      <wpg:grpSp>
                        <wpg:cNvPr id="1354912808" name="Group 19"/>
                        <wpg:cNvGrpSpPr/>
                        <wpg:grpSpPr>
                          <a:xfrm>
                            <a:off x="0" y="0"/>
                            <a:ext cx="7593220" cy="360178"/>
                            <a:chOff x="5843" y="-490"/>
                            <a:chExt cx="8206070" cy="990491"/>
                          </a:xfrm>
                        </wpg:grpSpPr>
                        <wps:wsp>
                          <wps:cNvPr id="1271960343" name="Arrow: Pentagon 15"/>
                          <wps:cNvSpPr/>
                          <wps:spPr>
                            <a:xfrm flipH="1">
                              <a:off x="23854" y="0"/>
                              <a:ext cx="8188059" cy="990001"/>
                            </a:xfrm>
                            <a:prstGeom prst="homePlate">
                              <a:avLst/>
                            </a:prstGeom>
                            <a:solidFill>
                              <a:srgbClr val="001B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3932667" name="Oval 16"/>
                          <wps:cNvSpPr/>
                          <wps:spPr>
                            <a:xfrm flipH="1">
                              <a:off x="5843" y="-490"/>
                              <a:ext cx="360000" cy="990001"/>
                            </a:xfrm>
                            <a:prstGeom prst="ellipse">
                              <a:avLst/>
                            </a:prstGeom>
                            <a:solidFill>
                              <a:srgbClr val="001F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77914947" name="Flowchart: Terminator 1"/>
                        <wps:cNvSpPr/>
                        <wps:spPr>
                          <a:xfrm>
                            <a:off x="103367" y="55659"/>
                            <a:ext cx="1017767" cy="246491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431ED" id="Group 2" o:spid="_x0000_s1026" style="position:absolute;margin-left:-17.55pt;margin-top:7.5pt;width:597.9pt;height:28.35pt;z-index:-251643904" coordsize="75932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">
                <v:group id="Group 19" o:spid="_x0000_s1027" style="position:absolute;width:75932;height:3601" coordorigin="58,-4" coordsize="8206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">
                  <v:shape id="Arrow: Pentagon 15" o:spid="_x0000_s1028" type="#_x0000_t15" style="position:absolute;left:238;width:81881;height:99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" adj="20294" fillcolor="#001b6c" stroked="f" strokeweight="1pt"/>
                  <v:oval id="Oval 16" o:spid="_x0000_s1029" style="position:absolute;left:58;top:-4;width:3600;height:98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" fillcolor="#001f5c" stroked="f" strokeweight="1pt">
                    <v:stroke joinstyle="miter"/>
                  </v:oval>
                </v:group>
                <v:shape id="Flowchart: Terminator 1" o:spid="_x0000_s1030" type="#_x0000_t116" style="position:absolute;left:1033;top:556;width:10178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" fillcolor="white [3212]" stroked="f" strokeweight="1pt"/>
              </v:group>
            </w:pict>
          </mc:Fallback>
        </mc:AlternateConten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COFOG 08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39580B" w:rsidRPr="00A27A92">
        <w:rPr>
          <w:rFonts w:ascii="Times New Roman" w:hAnsi="Times New Roman" w:cs="Times New Roman"/>
          <w:color w:val="001F5C"/>
          <w:sz w:val="24"/>
          <w:szCs w:val="24"/>
          <w:lang w:val="lv-LV"/>
        </w:rPr>
        <w:t xml:space="preserve">– </w:t>
      </w:r>
      <w:r w:rsidR="0039580B" w:rsidRPr="00A27A92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>Atpūta, kultūra un reliģija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21A55" w:rsidRPr="00A27A92" w14:paraId="7D48798A" w14:textId="77777777" w:rsidTr="00A2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F2D61DA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KPI</w:t>
            </w:r>
          </w:p>
        </w:tc>
        <w:tc>
          <w:tcPr>
            <w:tcW w:w="2880" w:type="dxa"/>
          </w:tcPr>
          <w:p w14:paraId="5B0FB12D" w14:textId="77777777" w:rsidR="00821A55" w:rsidRPr="00A27A92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Vienība / aprēķins</w:t>
            </w:r>
          </w:p>
        </w:tc>
        <w:tc>
          <w:tcPr>
            <w:tcW w:w="2880" w:type="dxa"/>
          </w:tcPr>
          <w:p w14:paraId="040CE20B" w14:textId="77777777" w:rsidR="00821A55" w:rsidRPr="00A27A92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Primārais datu avots (piemērs)</w:t>
            </w:r>
          </w:p>
        </w:tc>
      </w:tr>
      <w:tr w:rsidR="00821A55" w:rsidRPr="00A27A92" w14:paraId="19BAD244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6B9027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Bibliotēku reģistrēto aktīvo lietotāju skaits</w:t>
            </w:r>
          </w:p>
        </w:tc>
        <w:tc>
          <w:tcPr>
            <w:tcW w:w="2880" w:type="dxa"/>
          </w:tcPr>
          <w:p w14:paraId="19860D19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lietotāju skaits</w:t>
            </w:r>
          </w:p>
        </w:tc>
        <w:tc>
          <w:tcPr>
            <w:tcW w:w="2880" w:type="dxa"/>
          </w:tcPr>
          <w:p w14:paraId="46B14542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Bibliotēku informācijas sistēma</w:t>
            </w:r>
          </w:p>
        </w:tc>
      </w:tr>
      <w:tr w:rsidR="00821A55" w:rsidRPr="00A27A92" w14:paraId="5693F14D" w14:textId="77777777" w:rsidTr="00A27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F2133A6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Bibliotēku apmeklējumu skaits</w:t>
            </w:r>
          </w:p>
        </w:tc>
        <w:tc>
          <w:tcPr>
            <w:tcW w:w="2880" w:type="dxa"/>
          </w:tcPr>
          <w:p w14:paraId="27C742F2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apmeklējumu skaits</w:t>
            </w:r>
          </w:p>
        </w:tc>
        <w:tc>
          <w:tcPr>
            <w:tcW w:w="2880" w:type="dxa"/>
          </w:tcPr>
          <w:p w14:paraId="225FF703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Bibliotēku informācijas sistēma / apmeklējuma skaitītāji</w:t>
            </w:r>
          </w:p>
        </w:tc>
      </w:tr>
      <w:tr w:rsidR="00821A55" w:rsidRPr="00A27A92" w14:paraId="51617891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9CEE31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Bibliotēku organizēto pasākumu skaits</w:t>
            </w:r>
          </w:p>
        </w:tc>
        <w:tc>
          <w:tcPr>
            <w:tcW w:w="2880" w:type="dxa"/>
          </w:tcPr>
          <w:p w14:paraId="136A91C4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pasākumu skaits</w:t>
            </w:r>
          </w:p>
        </w:tc>
        <w:tc>
          <w:tcPr>
            <w:tcW w:w="2880" w:type="dxa"/>
          </w:tcPr>
          <w:p w14:paraId="7A66B603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Bibliotēku pasākumu uzskaite</w:t>
            </w:r>
          </w:p>
        </w:tc>
      </w:tr>
      <w:tr w:rsidR="00821A55" w:rsidRPr="00A27A92" w14:paraId="2147CA71" w14:textId="77777777" w:rsidTr="00A27A92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35B26AC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Bibliotēku organizēto izglītojošo aktivitāšu dalībnieku skaits</w:t>
            </w:r>
          </w:p>
        </w:tc>
        <w:tc>
          <w:tcPr>
            <w:tcW w:w="2880" w:type="dxa"/>
          </w:tcPr>
          <w:p w14:paraId="7AE75FB6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dalībnieku skaits</w:t>
            </w:r>
          </w:p>
        </w:tc>
        <w:tc>
          <w:tcPr>
            <w:tcW w:w="2880" w:type="dxa"/>
          </w:tcPr>
          <w:p w14:paraId="194FB10C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Bibliotēku pasākumu uzskaite</w:t>
            </w:r>
          </w:p>
        </w:tc>
      </w:tr>
      <w:tr w:rsidR="00821A55" w:rsidRPr="00A27A92" w14:paraId="7101B799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A2E038D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Sugu skaits dzīvnieku kolekcijā</w:t>
            </w:r>
          </w:p>
        </w:tc>
        <w:tc>
          <w:tcPr>
            <w:tcW w:w="2880" w:type="dxa"/>
          </w:tcPr>
          <w:p w14:paraId="324B2266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skaits / izmaksas gadā</w:t>
            </w:r>
          </w:p>
        </w:tc>
        <w:tc>
          <w:tcPr>
            <w:tcW w:w="2880" w:type="dxa"/>
          </w:tcPr>
          <w:p w14:paraId="0773654C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Zooloģiskā dārza uzskaite</w:t>
            </w:r>
          </w:p>
        </w:tc>
      </w:tr>
      <w:tr w:rsidR="00821A55" w:rsidRPr="00A27A92" w14:paraId="625D4142" w14:textId="77777777" w:rsidTr="00A27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9ED621D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Apmeklētāju skaits</w:t>
            </w:r>
          </w:p>
        </w:tc>
        <w:tc>
          <w:tcPr>
            <w:tcW w:w="2880" w:type="dxa"/>
          </w:tcPr>
          <w:p w14:paraId="52D9E45A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skaits / izmaksas gadā</w:t>
            </w:r>
          </w:p>
        </w:tc>
        <w:tc>
          <w:tcPr>
            <w:tcW w:w="2880" w:type="dxa"/>
          </w:tcPr>
          <w:p w14:paraId="0C1A272B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Biļešu sistēma / apmeklējuma skaitītāji</w:t>
            </w:r>
          </w:p>
        </w:tc>
      </w:tr>
      <w:tr w:rsidR="00821A55" w:rsidRPr="00A27A92" w14:paraId="40F62F0C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E9D7A5D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Organizētās mācību nodarbības</w:t>
            </w:r>
          </w:p>
        </w:tc>
        <w:tc>
          <w:tcPr>
            <w:tcW w:w="2880" w:type="dxa"/>
          </w:tcPr>
          <w:p w14:paraId="6A6BFF26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skaits / izmaksas gadā</w:t>
            </w:r>
          </w:p>
        </w:tc>
        <w:tc>
          <w:tcPr>
            <w:tcW w:w="2880" w:type="dxa"/>
          </w:tcPr>
          <w:p w14:paraId="4C284BF1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Izglītojošo programmu uzskaite</w:t>
            </w:r>
          </w:p>
        </w:tc>
      </w:tr>
      <w:tr w:rsidR="00821A55" w:rsidRPr="00A27A92" w14:paraId="0E268055" w14:textId="77777777" w:rsidTr="00A27A92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F77B8AD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Pieminekļu (vidēji lielu) restaurācija, renovācija, remonts</w:t>
            </w:r>
          </w:p>
        </w:tc>
        <w:tc>
          <w:tcPr>
            <w:tcW w:w="2880" w:type="dxa"/>
          </w:tcPr>
          <w:p w14:paraId="6EF48C1A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pieminekļu skaits / izmaksas gadā</w:t>
            </w:r>
          </w:p>
        </w:tc>
        <w:tc>
          <w:tcPr>
            <w:tcW w:w="2880" w:type="dxa"/>
          </w:tcPr>
          <w:p w14:paraId="36AFB7AF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Kultūras mantojuma uzskaite / projektu uzskaite</w:t>
            </w:r>
          </w:p>
        </w:tc>
      </w:tr>
      <w:tr w:rsidR="00821A55" w:rsidRPr="00A27A92" w14:paraId="453FEFBD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615E27D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Pasākumu saskaņošana pie piemiņas vietām</w:t>
            </w:r>
          </w:p>
        </w:tc>
        <w:tc>
          <w:tcPr>
            <w:tcW w:w="2880" w:type="dxa"/>
          </w:tcPr>
          <w:p w14:paraId="409EDCA8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skaits / izmaksas gadā</w:t>
            </w:r>
          </w:p>
        </w:tc>
        <w:tc>
          <w:tcPr>
            <w:tcW w:w="2880" w:type="dxa"/>
          </w:tcPr>
          <w:p w14:paraId="2983EDA1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Pasākumu saskaņošanas lietvedība / DVS</w:t>
            </w:r>
          </w:p>
        </w:tc>
      </w:tr>
      <w:tr w:rsidR="00821A55" w:rsidRPr="00A27A92" w14:paraId="197B4615" w14:textId="77777777" w:rsidTr="00A27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0DCEC9E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Līdzfinansējums sporta organizācijām sacensību un sporta pasākumu īstenošanai</w:t>
            </w:r>
          </w:p>
        </w:tc>
        <w:tc>
          <w:tcPr>
            <w:tcW w:w="2880" w:type="dxa"/>
          </w:tcPr>
          <w:p w14:paraId="766E43C2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7F2A6BEC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Līdzfinansējuma līgumi / atskaites</w:t>
            </w:r>
          </w:p>
        </w:tc>
      </w:tr>
    </w:tbl>
    <w:p w14:paraId="293C4529" w14:textId="7F6F5F0F" w:rsidR="00821A55" w:rsidRPr="00F9408D" w:rsidRDefault="00821A55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835EBD9" w14:textId="793E99C8" w:rsidR="00821A55" w:rsidRPr="00F9408D" w:rsidRDefault="00A27A92" w:rsidP="00A27A92">
      <w:pPr>
        <w:pStyle w:val="Heading1"/>
        <w:spacing w:after="2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28495BD" wp14:editId="56EC31F9">
                <wp:simplePos x="0" y="0"/>
                <wp:positionH relativeFrom="column">
                  <wp:posOffset>-222250</wp:posOffset>
                </wp:positionH>
                <wp:positionV relativeFrom="paragraph">
                  <wp:posOffset>-83023</wp:posOffset>
                </wp:positionV>
                <wp:extent cx="7593220" cy="360178"/>
                <wp:effectExtent l="0" t="0" r="8255" b="1905"/>
                <wp:wrapNone/>
                <wp:docPr id="7922061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3220" cy="360178"/>
                          <a:chOff x="0" y="0"/>
                          <a:chExt cx="7593220" cy="360178"/>
                        </a:xfrm>
                      </wpg:grpSpPr>
                      <wpg:grpSp>
                        <wpg:cNvPr id="1533591516" name="Group 19"/>
                        <wpg:cNvGrpSpPr/>
                        <wpg:grpSpPr>
                          <a:xfrm>
                            <a:off x="0" y="0"/>
                            <a:ext cx="7593220" cy="360178"/>
                            <a:chOff x="5843" y="-490"/>
                            <a:chExt cx="8206070" cy="990491"/>
                          </a:xfrm>
                        </wpg:grpSpPr>
                        <wps:wsp>
                          <wps:cNvPr id="2054794551" name="Arrow: Pentagon 15"/>
                          <wps:cNvSpPr/>
                          <wps:spPr>
                            <a:xfrm flipH="1">
                              <a:off x="23854" y="0"/>
                              <a:ext cx="8188059" cy="990001"/>
                            </a:xfrm>
                            <a:prstGeom prst="homePlate">
                              <a:avLst/>
                            </a:prstGeom>
                            <a:solidFill>
                              <a:srgbClr val="001B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6388929" name="Oval 16"/>
                          <wps:cNvSpPr/>
                          <wps:spPr>
                            <a:xfrm flipH="1">
                              <a:off x="5843" y="-490"/>
                              <a:ext cx="360000" cy="990001"/>
                            </a:xfrm>
                            <a:prstGeom prst="ellipse">
                              <a:avLst/>
                            </a:prstGeom>
                            <a:solidFill>
                              <a:srgbClr val="001F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96181683" name="Flowchart: Terminator 1"/>
                        <wps:cNvSpPr/>
                        <wps:spPr>
                          <a:xfrm>
                            <a:off x="103367" y="55659"/>
                            <a:ext cx="1017767" cy="246491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CBF78" id="Group 2" o:spid="_x0000_s1026" style="position:absolute;margin-left:-17.5pt;margin-top:-6.55pt;width:597.9pt;height:28.35pt;z-index:-251641856" coordsize="75932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">
                <v:group id="Group 19" o:spid="_x0000_s1027" style="position:absolute;width:75932;height:3601" coordorigin="58,-4" coordsize="8206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">
                  <v:shape id="Arrow: Pentagon 15" o:spid="_x0000_s1028" type="#_x0000_t15" style="position:absolute;left:238;width:81881;height:99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" adj="20294" fillcolor="#001b6c" stroked="f" strokeweight="1pt"/>
                  <v:oval id="Oval 16" o:spid="_x0000_s1029" style="position:absolute;left:58;top:-4;width:3600;height:98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" fillcolor="#001f5c" stroked="f" strokeweight="1pt">
                    <v:stroke joinstyle="miter"/>
                  </v:oval>
                </v:group>
                <v:shape id="Flowchart: Terminator 1" o:spid="_x0000_s1030" type="#_x0000_t116" style="position:absolute;left:1033;top:556;width:10178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" fillcolor="white [3212]" stroked="f" strokeweight="1pt"/>
              </v:group>
            </w:pict>
          </mc:Fallback>
        </mc:AlternateConten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COFOG 09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39580B" w:rsidRPr="00A27A92">
        <w:rPr>
          <w:rFonts w:ascii="Times New Roman" w:hAnsi="Times New Roman" w:cs="Times New Roman"/>
          <w:color w:val="001F5C"/>
          <w:sz w:val="24"/>
          <w:szCs w:val="24"/>
          <w:lang w:val="lv-LV"/>
        </w:rPr>
        <w:t>–</w: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9580B" w:rsidRPr="00A27A92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>Izglītība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21A55" w:rsidRPr="00A27A92" w14:paraId="216765DE" w14:textId="77777777" w:rsidTr="00A2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56891DB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KPI</w:t>
            </w:r>
          </w:p>
        </w:tc>
        <w:tc>
          <w:tcPr>
            <w:tcW w:w="2880" w:type="dxa"/>
          </w:tcPr>
          <w:p w14:paraId="57B05925" w14:textId="77777777" w:rsidR="00821A55" w:rsidRPr="00A27A92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Vienība / aprēķins</w:t>
            </w:r>
          </w:p>
        </w:tc>
        <w:tc>
          <w:tcPr>
            <w:tcW w:w="2880" w:type="dxa"/>
          </w:tcPr>
          <w:p w14:paraId="2358D16F" w14:textId="77777777" w:rsidR="00821A55" w:rsidRPr="00A27A92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Primārais datu avots (piemērs)</w:t>
            </w:r>
          </w:p>
        </w:tc>
      </w:tr>
      <w:tr w:rsidR="00821A55" w:rsidRPr="00A27A92" w14:paraId="07AC0BC1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BBC79F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pašvaldības administratīvajā teritorijā deklarēto bērnu, kas apmeklē citu pašvaldību pirmsskolas izglītības iestādes, skaits</w:t>
            </w:r>
          </w:p>
        </w:tc>
        <w:tc>
          <w:tcPr>
            <w:tcW w:w="2880" w:type="dxa"/>
          </w:tcPr>
          <w:p w14:paraId="3CE5EDA9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5BDB507F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VIIS / norēķinu uzskaite starp pašvaldībām</w:t>
            </w:r>
          </w:p>
        </w:tc>
      </w:tr>
      <w:tr w:rsidR="00821A55" w:rsidRPr="00A27A92" w14:paraId="2674B89B" w14:textId="77777777" w:rsidTr="00A27A92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E4BA900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Citās pašvaldībās deklarēto bērnu, kas apmeklē pašvaldības pirmsskolas izglītības iestādes, skaits</w:t>
            </w:r>
          </w:p>
        </w:tc>
        <w:tc>
          <w:tcPr>
            <w:tcW w:w="2880" w:type="dxa"/>
          </w:tcPr>
          <w:p w14:paraId="679F668D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692E0B4F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VIIS / norēķinu uzskaite starp pašvaldībām</w:t>
            </w:r>
          </w:p>
        </w:tc>
      </w:tr>
      <w:tr w:rsidR="00821A55" w:rsidRPr="00A27A92" w14:paraId="407DF016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DAE327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pašvaldības administratīvajā teritorijā deklarēto skolēnu, kas mācās citu pašvaldību izglītības iestādēs, skaits</w:t>
            </w:r>
          </w:p>
        </w:tc>
        <w:tc>
          <w:tcPr>
            <w:tcW w:w="2880" w:type="dxa"/>
          </w:tcPr>
          <w:p w14:paraId="76494EFE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756861D4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VIIS / norēķinu uzskaite starp pašvaldībām</w:t>
            </w:r>
          </w:p>
        </w:tc>
      </w:tr>
      <w:tr w:rsidR="00821A55" w:rsidRPr="00A27A92" w14:paraId="5C595F52" w14:textId="77777777" w:rsidTr="00A27A92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A704F63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Citās pašvaldībās deklarēto skolēnu, kas mācās pašvaldības izglītības iestādēs, skaits</w:t>
            </w:r>
          </w:p>
        </w:tc>
        <w:tc>
          <w:tcPr>
            <w:tcW w:w="2880" w:type="dxa"/>
          </w:tcPr>
          <w:p w14:paraId="01A2692D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4EA99F84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VIIS / norēķinu uzskaite starp pašvaldībām</w:t>
            </w:r>
          </w:p>
        </w:tc>
      </w:tr>
      <w:tr w:rsidR="00821A55" w:rsidRPr="00F038B0" w14:paraId="187EAA63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BAAC652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Iestājpārbaudījumu procesa organizēšana vidusskolās un ģimnāzijās</w:t>
            </w:r>
          </w:p>
        </w:tc>
        <w:tc>
          <w:tcPr>
            <w:tcW w:w="2880" w:type="dxa"/>
          </w:tcPr>
          <w:p w14:paraId="11872975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skolēnu skaits / izmaksas gadā</w:t>
            </w:r>
          </w:p>
        </w:tc>
        <w:tc>
          <w:tcPr>
            <w:tcW w:w="2880" w:type="dxa"/>
          </w:tcPr>
          <w:p w14:paraId="094E361D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Izglītības pārvaldes uzskaite / e-pakalpojumi</w:t>
            </w:r>
          </w:p>
        </w:tc>
      </w:tr>
      <w:tr w:rsidR="00821A55" w:rsidRPr="00A27A92" w14:paraId="412884FE" w14:textId="77777777" w:rsidTr="00A27A92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E5B661D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Pedagogu profesionālās darbības kvalitātes novērtēšana</w:t>
            </w:r>
          </w:p>
        </w:tc>
        <w:tc>
          <w:tcPr>
            <w:tcW w:w="2880" w:type="dxa"/>
          </w:tcPr>
          <w:p w14:paraId="236951AF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pedagogu skaits / izmaksas gadā</w:t>
            </w:r>
          </w:p>
        </w:tc>
        <w:tc>
          <w:tcPr>
            <w:tcW w:w="2880" w:type="dxa"/>
          </w:tcPr>
          <w:p w14:paraId="1A6F76AD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VIIS / personāla uzskaite / novērtēšanas protokoli</w:t>
            </w:r>
          </w:p>
        </w:tc>
      </w:tr>
      <w:tr w:rsidR="00821A55" w:rsidRPr="00F038B0" w14:paraId="2701B54D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A82DC50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Skolu medicīnas kabinetu medicīnas atkritumu apsaimniekošana</w:t>
            </w:r>
          </w:p>
        </w:tc>
        <w:tc>
          <w:tcPr>
            <w:tcW w:w="2880" w:type="dxa"/>
          </w:tcPr>
          <w:p w14:paraId="194AD350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medicīnas kabinetu skaits / izmaksas gadā</w:t>
            </w:r>
          </w:p>
        </w:tc>
        <w:tc>
          <w:tcPr>
            <w:tcW w:w="2880" w:type="dxa"/>
          </w:tcPr>
          <w:p w14:paraId="66996D44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Izglītības iestāžu uzskaite / līgumu atskaites</w:t>
            </w:r>
          </w:p>
        </w:tc>
      </w:tr>
      <w:tr w:rsidR="00821A55" w:rsidRPr="00F038B0" w14:paraId="033F22B6" w14:textId="77777777" w:rsidTr="00A27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7951E85" w14:textId="1A796389" w:rsidR="00821A55" w:rsidRPr="00A27A92" w:rsidRDefault="001F612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</w:t>
            </w:r>
            <w:r w:rsidR="0039580B" w:rsidRPr="00A27A92">
              <w:rPr>
                <w:rFonts w:ascii="Times New Roman" w:hAnsi="Times New Roman" w:cs="Times New Roman"/>
                <w:lang w:val="lv-LV"/>
              </w:rPr>
              <w:t>ašvaldības skolu 2. klašu skolēnu peldēšanas apmācība</w:t>
            </w:r>
          </w:p>
        </w:tc>
        <w:tc>
          <w:tcPr>
            <w:tcW w:w="2880" w:type="dxa"/>
          </w:tcPr>
          <w:p w14:paraId="7EC09C18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vienam kursam</w:t>
            </w:r>
          </w:p>
        </w:tc>
        <w:tc>
          <w:tcPr>
            <w:tcW w:w="2880" w:type="dxa"/>
          </w:tcPr>
          <w:p w14:paraId="3E31455F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Izglītības pārvaldes uzskaite / pakalpojumu līgumi</w:t>
            </w:r>
          </w:p>
        </w:tc>
      </w:tr>
    </w:tbl>
    <w:p w14:paraId="28234163" w14:textId="7D98B500" w:rsidR="00821A55" w:rsidRPr="00F9408D" w:rsidRDefault="00821A55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B903F51" w14:textId="532C3EF2" w:rsidR="00821A55" w:rsidRPr="00F9408D" w:rsidRDefault="00A27A92" w:rsidP="00A27A92">
      <w:pPr>
        <w:pStyle w:val="Heading1"/>
        <w:spacing w:after="2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4EA7AFB" wp14:editId="1CD3D44B">
                <wp:simplePos x="0" y="0"/>
                <wp:positionH relativeFrom="column">
                  <wp:posOffset>-262393</wp:posOffset>
                </wp:positionH>
                <wp:positionV relativeFrom="paragraph">
                  <wp:posOffset>86222</wp:posOffset>
                </wp:positionV>
                <wp:extent cx="7593220" cy="360178"/>
                <wp:effectExtent l="0" t="0" r="8255" b="1905"/>
                <wp:wrapNone/>
                <wp:docPr id="16406164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3220" cy="360178"/>
                          <a:chOff x="0" y="0"/>
                          <a:chExt cx="7593220" cy="360178"/>
                        </a:xfrm>
                      </wpg:grpSpPr>
                      <wpg:grpSp>
                        <wpg:cNvPr id="903603738" name="Group 19"/>
                        <wpg:cNvGrpSpPr/>
                        <wpg:grpSpPr>
                          <a:xfrm>
                            <a:off x="0" y="0"/>
                            <a:ext cx="7593220" cy="360178"/>
                            <a:chOff x="5843" y="-490"/>
                            <a:chExt cx="8206070" cy="990491"/>
                          </a:xfrm>
                        </wpg:grpSpPr>
                        <wps:wsp>
                          <wps:cNvPr id="1625845449" name="Arrow: Pentagon 15"/>
                          <wps:cNvSpPr/>
                          <wps:spPr>
                            <a:xfrm flipH="1">
                              <a:off x="23854" y="0"/>
                              <a:ext cx="8188059" cy="990001"/>
                            </a:xfrm>
                            <a:prstGeom prst="homePlate">
                              <a:avLst/>
                            </a:prstGeom>
                            <a:solidFill>
                              <a:srgbClr val="001B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9478365" name="Oval 16"/>
                          <wps:cNvSpPr/>
                          <wps:spPr>
                            <a:xfrm flipH="1">
                              <a:off x="5843" y="-490"/>
                              <a:ext cx="360000" cy="990001"/>
                            </a:xfrm>
                            <a:prstGeom prst="ellipse">
                              <a:avLst/>
                            </a:prstGeom>
                            <a:solidFill>
                              <a:srgbClr val="001F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33999210" name="Flowchart: Terminator 1"/>
                        <wps:cNvSpPr/>
                        <wps:spPr>
                          <a:xfrm>
                            <a:off x="103367" y="55659"/>
                            <a:ext cx="1017767" cy="246491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CE5A1" id="Group 2" o:spid="_x0000_s1026" style="position:absolute;margin-left:-20.65pt;margin-top:6.8pt;width:597.9pt;height:28.35pt;z-index:-251639808" coordsize="75932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">
                <v:group id="Group 19" o:spid="_x0000_s1027" style="position:absolute;width:75932;height:3601" coordorigin="58,-4" coordsize="8206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">
                  <v:shape id="Arrow: Pentagon 15" o:spid="_x0000_s1028" type="#_x0000_t15" style="position:absolute;left:238;width:81881;height:99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" adj="20294" fillcolor="#001b6c" stroked="f" strokeweight="1pt"/>
                  <v:oval id="Oval 16" o:spid="_x0000_s1029" style="position:absolute;left:58;top:-4;width:3600;height:98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" fillcolor="#001f5c" stroked="f" strokeweight="1pt">
                    <v:stroke joinstyle="miter"/>
                  </v:oval>
                </v:group>
                <v:shape id="Flowchart: Terminator 1" o:spid="_x0000_s1030" type="#_x0000_t116" style="position:absolute;left:1033;top:556;width:10178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" fillcolor="white [3212]" stroked="f" strokeweight="1pt"/>
              </v:group>
            </w:pict>
          </mc:Fallback>
        </mc:AlternateContent>
      </w:r>
      <w:r w:rsidR="0039580B" w:rsidRPr="00F9408D">
        <w:rPr>
          <w:rFonts w:ascii="Times New Roman" w:hAnsi="Times New Roman" w:cs="Times New Roman"/>
          <w:sz w:val="24"/>
          <w:szCs w:val="24"/>
          <w:lang w:val="lv-LV"/>
        </w:rPr>
        <w:t xml:space="preserve">COFOG 10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39580B" w:rsidRPr="00A27A92">
        <w:rPr>
          <w:rFonts w:ascii="Times New Roman" w:hAnsi="Times New Roman" w:cs="Times New Roman"/>
          <w:color w:val="001F5C"/>
          <w:sz w:val="24"/>
          <w:szCs w:val="24"/>
          <w:lang w:val="lv-LV"/>
        </w:rPr>
        <w:t>–</w:t>
      </w:r>
      <w:r w:rsidR="0039580B" w:rsidRPr="00A27A92">
        <w:rPr>
          <w:rFonts w:ascii="Times New Roman" w:hAnsi="Times New Roman" w:cs="Times New Roman"/>
          <w:color w:val="FFFFFF" w:themeColor="background1"/>
          <w:sz w:val="24"/>
          <w:szCs w:val="24"/>
          <w:lang w:val="lv-LV"/>
        </w:rPr>
        <w:t xml:space="preserve"> Sociālā aizsardzība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21A55" w:rsidRPr="00A27A92" w14:paraId="7AA5E30A" w14:textId="77777777" w:rsidTr="00A2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76F4AC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KPI</w:t>
            </w:r>
          </w:p>
        </w:tc>
        <w:tc>
          <w:tcPr>
            <w:tcW w:w="2880" w:type="dxa"/>
          </w:tcPr>
          <w:p w14:paraId="0E95236F" w14:textId="77777777" w:rsidR="00821A55" w:rsidRPr="00A27A92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Vienība / aprēķins</w:t>
            </w:r>
          </w:p>
        </w:tc>
        <w:tc>
          <w:tcPr>
            <w:tcW w:w="2880" w:type="dxa"/>
          </w:tcPr>
          <w:p w14:paraId="0A7D0E9A" w14:textId="77777777" w:rsidR="00821A55" w:rsidRPr="00A27A92" w:rsidRDefault="00395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Primārais datu avots (piemērs)</w:t>
            </w:r>
          </w:p>
        </w:tc>
      </w:tr>
      <w:tr w:rsidR="00821A55" w:rsidRPr="00A27A92" w14:paraId="60BA0A6F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03E035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Garantētā minimālā ienākumu līmeņa pabalsta saņēmēju skaits</w:t>
            </w:r>
          </w:p>
        </w:tc>
        <w:tc>
          <w:tcPr>
            <w:tcW w:w="2880" w:type="dxa"/>
          </w:tcPr>
          <w:p w14:paraId="34BD288C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57C94DC9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SOPA / sociālā dienesta uzskaite</w:t>
            </w:r>
          </w:p>
        </w:tc>
      </w:tr>
      <w:tr w:rsidR="00821A55" w:rsidRPr="00A27A92" w14:paraId="30063857" w14:textId="77777777" w:rsidTr="00A27A9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2F2C2C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lastRenderedPageBreak/>
              <w:t>Dzīvokļa pabalsta saņēmēju skaits</w:t>
            </w:r>
          </w:p>
        </w:tc>
        <w:tc>
          <w:tcPr>
            <w:tcW w:w="2880" w:type="dxa"/>
          </w:tcPr>
          <w:p w14:paraId="18BE8AC0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60DD9767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SOPA / sociālā dienesta uzskaite</w:t>
            </w:r>
          </w:p>
        </w:tc>
      </w:tr>
      <w:tr w:rsidR="00821A55" w:rsidRPr="00A27A92" w14:paraId="1792CD58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AC26FC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Vietu skaits patversmē / naktspatversmē</w:t>
            </w:r>
          </w:p>
        </w:tc>
        <w:tc>
          <w:tcPr>
            <w:tcW w:w="2880" w:type="dxa"/>
          </w:tcPr>
          <w:p w14:paraId="5C609964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dienā</w:t>
            </w:r>
          </w:p>
        </w:tc>
        <w:tc>
          <w:tcPr>
            <w:tcW w:w="2880" w:type="dxa"/>
          </w:tcPr>
          <w:p w14:paraId="00E9774F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Patversmju uzskaite / līgumu atskaites</w:t>
            </w:r>
          </w:p>
        </w:tc>
      </w:tr>
      <w:tr w:rsidR="00821A55" w:rsidRPr="00A27A92" w14:paraId="525204CF" w14:textId="77777777" w:rsidTr="00A27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5DC72EC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Vietu skaits dienas centrā</w:t>
            </w:r>
          </w:p>
        </w:tc>
        <w:tc>
          <w:tcPr>
            <w:tcW w:w="2880" w:type="dxa"/>
          </w:tcPr>
          <w:p w14:paraId="2531B7CB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darba dienā</w:t>
            </w:r>
          </w:p>
        </w:tc>
        <w:tc>
          <w:tcPr>
            <w:tcW w:w="2880" w:type="dxa"/>
          </w:tcPr>
          <w:p w14:paraId="7F649FC3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Sociālo pakalpojumu uzskaite / līgumu atskaites</w:t>
            </w:r>
          </w:p>
        </w:tc>
      </w:tr>
      <w:tr w:rsidR="00821A55" w:rsidRPr="00A27A92" w14:paraId="7791556D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90F33D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Zupas virtuves pakalpojuma porciju skaits gadā</w:t>
            </w:r>
          </w:p>
        </w:tc>
        <w:tc>
          <w:tcPr>
            <w:tcW w:w="2880" w:type="dxa"/>
          </w:tcPr>
          <w:p w14:paraId="48D06764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1 porcijas izmaksas</w:t>
            </w:r>
          </w:p>
        </w:tc>
        <w:tc>
          <w:tcPr>
            <w:tcW w:w="2880" w:type="dxa"/>
          </w:tcPr>
          <w:p w14:paraId="7E1B4775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Zupas virtuves uzskaite / līgumu atskaites</w:t>
            </w:r>
          </w:p>
        </w:tc>
      </w:tr>
      <w:tr w:rsidR="00821A55" w:rsidRPr="00A27A92" w14:paraId="0D19DC41" w14:textId="77777777" w:rsidTr="00944226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87359B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Vietu skaits grupu mājās</w:t>
            </w:r>
          </w:p>
        </w:tc>
        <w:tc>
          <w:tcPr>
            <w:tcW w:w="2880" w:type="dxa"/>
          </w:tcPr>
          <w:p w14:paraId="67202A49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dienā</w:t>
            </w:r>
          </w:p>
        </w:tc>
        <w:tc>
          <w:tcPr>
            <w:tcW w:w="2880" w:type="dxa"/>
          </w:tcPr>
          <w:p w14:paraId="58032E73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Sociālo pakalpojumu uzskaite / līgumu atskaites</w:t>
            </w:r>
          </w:p>
        </w:tc>
      </w:tr>
      <w:tr w:rsidR="00821A55" w:rsidRPr="00A27A92" w14:paraId="058AE09C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423615C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Vietu skaits grupu dzīvokļos</w:t>
            </w:r>
          </w:p>
        </w:tc>
        <w:tc>
          <w:tcPr>
            <w:tcW w:w="2880" w:type="dxa"/>
          </w:tcPr>
          <w:p w14:paraId="4C5AE5A8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dienā</w:t>
            </w:r>
          </w:p>
        </w:tc>
        <w:tc>
          <w:tcPr>
            <w:tcW w:w="2880" w:type="dxa"/>
          </w:tcPr>
          <w:p w14:paraId="562932B3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Sociālo pakalpojumu uzskaite / līgumu atskaites</w:t>
            </w:r>
          </w:p>
        </w:tc>
      </w:tr>
      <w:tr w:rsidR="00821A55" w:rsidRPr="00A27A92" w14:paraId="7B8E69E8" w14:textId="77777777" w:rsidTr="00A27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D78382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5A0824">
              <w:rPr>
                <w:rFonts w:ascii="Times New Roman" w:hAnsi="Times New Roman" w:cs="Times New Roman"/>
                <w:lang w:val="lv-LV"/>
              </w:rPr>
              <w:t>Vietu skaits specializētajās darbnīcās</w:t>
            </w:r>
          </w:p>
        </w:tc>
        <w:tc>
          <w:tcPr>
            <w:tcW w:w="2880" w:type="dxa"/>
          </w:tcPr>
          <w:p w14:paraId="55DCECF7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darba dienā</w:t>
            </w:r>
          </w:p>
        </w:tc>
        <w:tc>
          <w:tcPr>
            <w:tcW w:w="2880" w:type="dxa"/>
          </w:tcPr>
          <w:p w14:paraId="177B984C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Sociālo pakalpojumu uzskaite / līgumu atskaites</w:t>
            </w:r>
          </w:p>
        </w:tc>
      </w:tr>
      <w:tr w:rsidR="00821A55" w:rsidRPr="00A27A92" w14:paraId="0401E7C3" w14:textId="77777777" w:rsidTr="00A2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181E25E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Bāriņtiesas pieņemto dokumentu / rakstveida iesniegumu skaits</w:t>
            </w:r>
          </w:p>
        </w:tc>
        <w:tc>
          <w:tcPr>
            <w:tcW w:w="2880" w:type="dxa"/>
          </w:tcPr>
          <w:p w14:paraId="0ED5F802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41981F9F" w14:textId="77777777" w:rsidR="00821A55" w:rsidRPr="00A27A92" w:rsidRDefault="00395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Bāriņtiesas lietvedības sistēma / DVS</w:t>
            </w:r>
          </w:p>
        </w:tc>
      </w:tr>
      <w:tr w:rsidR="00821A55" w:rsidRPr="00A27A92" w14:paraId="6FD46CE1" w14:textId="77777777" w:rsidTr="00A27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824E4E0" w14:textId="77777777" w:rsidR="00821A55" w:rsidRPr="00A27A92" w:rsidRDefault="0039580B">
            <w:pPr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Bāriņtiesas lēmumu skaits</w:t>
            </w:r>
          </w:p>
        </w:tc>
        <w:tc>
          <w:tcPr>
            <w:tcW w:w="2880" w:type="dxa"/>
          </w:tcPr>
          <w:p w14:paraId="1A6D58B1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izmaksas gadā</w:t>
            </w:r>
          </w:p>
        </w:tc>
        <w:tc>
          <w:tcPr>
            <w:tcW w:w="2880" w:type="dxa"/>
          </w:tcPr>
          <w:p w14:paraId="6FF046AE" w14:textId="77777777" w:rsidR="00821A55" w:rsidRPr="00A27A92" w:rsidRDefault="00395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A27A92">
              <w:rPr>
                <w:rFonts w:ascii="Times New Roman" w:hAnsi="Times New Roman" w:cs="Times New Roman"/>
                <w:lang w:val="lv-LV"/>
              </w:rPr>
              <w:t>Bāriņtiesas lietvedības sistēma / DVS</w:t>
            </w:r>
          </w:p>
        </w:tc>
      </w:tr>
    </w:tbl>
    <w:p w14:paraId="4361F4B1" w14:textId="77777777" w:rsidR="00821A55" w:rsidRPr="00F9408D" w:rsidRDefault="00821A55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821A55" w:rsidRPr="00F9408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1583" w14:textId="77777777" w:rsidR="003F7C69" w:rsidRDefault="003F7C69" w:rsidP="00326EC1">
      <w:pPr>
        <w:spacing w:after="0" w:line="240" w:lineRule="auto"/>
      </w:pPr>
      <w:r>
        <w:separator/>
      </w:r>
    </w:p>
  </w:endnote>
  <w:endnote w:type="continuationSeparator" w:id="0">
    <w:p w14:paraId="0654A0F4" w14:textId="77777777" w:rsidR="003F7C69" w:rsidRDefault="003F7C69" w:rsidP="0032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903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51788" w14:textId="77C00763" w:rsidR="001F612C" w:rsidRDefault="001F6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20A7A" w14:textId="77777777" w:rsidR="001F612C" w:rsidRDefault="001F6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9872" w14:textId="77777777" w:rsidR="003F7C69" w:rsidRDefault="003F7C69" w:rsidP="00326EC1">
      <w:pPr>
        <w:spacing w:after="0" w:line="240" w:lineRule="auto"/>
      </w:pPr>
      <w:r>
        <w:separator/>
      </w:r>
    </w:p>
  </w:footnote>
  <w:footnote w:type="continuationSeparator" w:id="0">
    <w:p w14:paraId="1C57833A" w14:textId="77777777" w:rsidR="003F7C69" w:rsidRDefault="003F7C69" w:rsidP="0032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59EB" w14:textId="77FD3422" w:rsidR="00326EC1" w:rsidRPr="00062E9E" w:rsidRDefault="00326EC1" w:rsidP="0072306C">
    <w:pPr>
      <w:pStyle w:val="Header"/>
      <w:jc w:val="right"/>
      <w:rPr>
        <w:rFonts w:ascii="Times New Roman" w:hAnsi="Times New Roman" w:cs="Times New Roman"/>
      </w:rPr>
    </w:pPr>
    <w:r w:rsidRPr="00062E9E">
      <w:rPr>
        <w:rFonts w:ascii="Times New Roman" w:hAnsi="Times New Roman" w:cs="Times New Roman"/>
      </w:rPr>
      <w:ptab w:relativeTo="margin" w:alignment="center" w:leader="none"/>
    </w:r>
    <w:r w:rsidRPr="00062E9E">
      <w:rPr>
        <w:rFonts w:ascii="Times New Roman" w:hAnsi="Times New Roman" w:cs="Times New Roman"/>
        <w:lang w:val="lv-LV"/>
      </w:rPr>
      <w:ptab w:relativeTo="margin" w:alignment="right" w:leader="none"/>
    </w:r>
    <w:r w:rsidR="001F612C">
      <w:rPr>
        <w:rFonts w:ascii="Times New Roman" w:hAnsi="Times New Roman" w:cs="Times New Roman"/>
        <w:lang w:val="lv-LV"/>
      </w:rPr>
      <w:t>2</w:t>
    </w:r>
    <w:r w:rsidRPr="00062E9E">
      <w:rPr>
        <w:rFonts w:ascii="Times New Roman" w:hAnsi="Times New Roman" w:cs="Times New Roman"/>
        <w:lang w:val="lv-LV"/>
      </w:rPr>
      <w:t>.</w:t>
    </w:r>
    <w:r w:rsidR="00441CED" w:rsidRPr="00062E9E">
      <w:rPr>
        <w:rFonts w:ascii="Times New Roman" w:hAnsi="Times New Roman" w:cs="Times New Roman"/>
        <w:lang w:val="lv-LV"/>
      </w:rPr>
      <w:t>p</w:t>
    </w:r>
    <w:r w:rsidR="00710B07" w:rsidRPr="00062E9E">
      <w:rPr>
        <w:rFonts w:ascii="Times New Roman" w:hAnsi="Times New Roman" w:cs="Times New Roman"/>
        <w:lang w:val="lv-LV"/>
      </w:rPr>
      <w:t>ielikums</w:t>
    </w:r>
    <w:r w:rsidR="00441CED" w:rsidRPr="00062E9E">
      <w:rPr>
        <w:rFonts w:ascii="Times New Roman" w:hAnsi="Times New Roman" w:cs="Times New Roman"/>
        <w:lang w:val="lv-LV"/>
      </w:rPr>
      <w:t xml:space="preserve"> Pašvaldību KPI saraksts izdevumu</w:t>
    </w:r>
    <w:r w:rsidR="0072306C" w:rsidRPr="00062E9E">
      <w:rPr>
        <w:rFonts w:ascii="Times New Roman" w:hAnsi="Times New Roman" w:cs="Times New Roman"/>
        <w:lang w:val="lv-LV"/>
      </w:rPr>
      <w:t xml:space="preserve"> </w:t>
    </w:r>
    <w:r w:rsidR="00F038B0">
      <w:rPr>
        <w:rFonts w:ascii="Times New Roman" w:hAnsi="Times New Roman" w:cs="Times New Roman"/>
        <w:lang w:val="lv-LV"/>
      </w:rPr>
      <w:t>izvērtēšanai un analīzei</w:t>
    </w:r>
    <w:r w:rsidR="0072306C" w:rsidRPr="00062E9E">
      <w:rPr>
        <w:rFonts w:ascii="Times New Roman" w:hAnsi="Times New Roman" w:cs="Times New Roman"/>
        <w:lang w:val="lv-LV"/>
      </w:rPr>
      <w:t xml:space="preserve"> pēc COFOG funkcijām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231247">
    <w:abstractNumId w:val="8"/>
  </w:num>
  <w:num w:numId="2" w16cid:durableId="751699376">
    <w:abstractNumId w:val="6"/>
  </w:num>
  <w:num w:numId="3" w16cid:durableId="717246724">
    <w:abstractNumId w:val="5"/>
  </w:num>
  <w:num w:numId="4" w16cid:durableId="1757676577">
    <w:abstractNumId w:val="4"/>
  </w:num>
  <w:num w:numId="5" w16cid:durableId="1777408633">
    <w:abstractNumId w:val="7"/>
  </w:num>
  <w:num w:numId="6" w16cid:durableId="1190871533">
    <w:abstractNumId w:val="3"/>
  </w:num>
  <w:num w:numId="7" w16cid:durableId="398678063">
    <w:abstractNumId w:val="2"/>
  </w:num>
  <w:num w:numId="8" w16cid:durableId="540090490">
    <w:abstractNumId w:val="1"/>
  </w:num>
  <w:num w:numId="9" w16cid:durableId="5809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E9E"/>
    <w:rsid w:val="000B6D00"/>
    <w:rsid w:val="0015074B"/>
    <w:rsid w:val="001621A1"/>
    <w:rsid w:val="001F612C"/>
    <w:rsid w:val="00272D5E"/>
    <w:rsid w:val="0029639D"/>
    <w:rsid w:val="00296BE4"/>
    <w:rsid w:val="0030117E"/>
    <w:rsid w:val="0031466A"/>
    <w:rsid w:val="00326EC1"/>
    <w:rsid w:val="00326F90"/>
    <w:rsid w:val="0039580B"/>
    <w:rsid w:val="003A66E7"/>
    <w:rsid w:val="003C0CE7"/>
    <w:rsid w:val="003D68D9"/>
    <w:rsid w:val="003F7C69"/>
    <w:rsid w:val="0040743D"/>
    <w:rsid w:val="0041363D"/>
    <w:rsid w:val="00441CED"/>
    <w:rsid w:val="00466255"/>
    <w:rsid w:val="004760C1"/>
    <w:rsid w:val="004A493F"/>
    <w:rsid w:val="005150B4"/>
    <w:rsid w:val="005247FF"/>
    <w:rsid w:val="00577409"/>
    <w:rsid w:val="005A0824"/>
    <w:rsid w:val="00601B01"/>
    <w:rsid w:val="00620B86"/>
    <w:rsid w:val="006709BA"/>
    <w:rsid w:val="00671098"/>
    <w:rsid w:val="00696B10"/>
    <w:rsid w:val="006E1834"/>
    <w:rsid w:val="00710B07"/>
    <w:rsid w:val="0072306C"/>
    <w:rsid w:val="00763AB4"/>
    <w:rsid w:val="007F2BCE"/>
    <w:rsid w:val="008060FF"/>
    <w:rsid w:val="00821A55"/>
    <w:rsid w:val="008518E4"/>
    <w:rsid w:val="00872CC1"/>
    <w:rsid w:val="008E7456"/>
    <w:rsid w:val="009145F4"/>
    <w:rsid w:val="00923CB8"/>
    <w:rsid w:val="00944226"/>
    <w:rsid w:val="009D6E37"/>
    <w:rsid w:val="00A012BE"/>
    <w:rsid w:val="00A27A92"/>
    <w:rsid w:val="00A65221"/>
    <w:rsid w:val="00A84782"/>
    <w:rsid w:val="00AA1D8D"/>
    <w:rsid w:val="00AC4CE2"/>
    <w:rsid w:val="00B043E7"/>
    <w:rsid w:val="00B44EA1"/>
    <w:rsid w:val="00B47730"/>
    <w:rsid w:val="00B838A6"/>
    <w:rsid w:val="00BE419E"/>
    <w:rsid w:val="00CB0664"/>
    <w:rsid w:val="00D27C91"/>
    <w:rsid w:val="00D30FD5"/>
    <w:rsid w:val="00D51939"/>
    <w:rsid w:val="00DE33E1"/>
    <w:rsid w:val="00E07068"/>
    <w:rsid w:val="00E63D1C"/>
    <w:rsid w:val="00E90D7B"/>
    <w:rsid w:val="00E923ED"/>
    <w:rsid w:val="00EA125E"/>
    <w:rsid w:val="00ED33D7"/>
    <w:rsid w:val="00F038B0"/>
    <w:rsid w:val="00F940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72758"/>
  <w14:defaultImageDpi w14:val="300"/>
  <w15:docId w15:val="{BB4C7FD0-C177-4EA9-ADE3-F4789A6A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paragraph" w:styleId="Revision">
    <w:name w:val="Revision"/>
    <w:hidden/>
    <w:uiPriority w:val="99"/>
    <w:semiHidden/>
    <w:rsid w:val="00923CB8"/>
    <w:pPr>
      <w:spacing w:after="0" w:line="240" w:lineRule="auto"/>
    </w:pPr>
    <w:rPr>
      <w:rFonts w:ascii="Calibri" w:eastAsia="Calibri" w:hAnsi="Calibri"/>
    </w:rPr>
  </w:style>
  <w:style w:type="table" w:styleId="PlainTable4">
    <w:name w:val="Plain Table 4"/>
    <w:basedOn w:val="TableNormal"/>
    <w:uiPriority w:val="99"/>
    <w:rsid w:val="000B6D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04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3E7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3E7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6F278214D94C945B28C7527D455F4BD" ma:contentTypeVersion="12" ma:contentTypeDescription="Izveidot jaunu dokumentu." ma:contentTypeScope="" ma:versionID="18b7ef6c62a87ae0b4fd1937e6c23290">
  <xsd:schema xmlns:xsd="http://www.w3.org/2001/XMLSchema" xmlns:xs="http://www.w3.org/2001/XMLSchema" xmlns:p="http://schemas.microsoft.com/office/2006/metadata/properties" xmlns:ns1="http://schemas.microsoft.com/sharepoint/v3" xmlns:ns2="fc3ddd8f-1c4d-4493-9a53-f58b660345a3" targetNamespace="http://schemas.microsoft.com/office/2006/metadata/properties" ma:root="true" ma:fieldsID="eb8fa790f4b2bb8012c0a164fdddd260" ns1:_="" ns2:_="">
    <xsd:import namespace="http://schemas.microsoft.com/sharepoint/v3"/>
    <xsd:import namespace="fc3ddd8f-1c4d-4493-9a53-f58b66034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ddd8f-1c4d-4493-9a53-f58b66034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20d572e-93f8-47b3-8c65-cc8b4da65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c3ddd8f-1c4d-4493-9a53-f58b660345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F748-4AED-4333-AC7B-171FFDF0181C}"/>
</file>

<file path=customXml/itemProps3.xml><?xml version="1.0" encoding="utf-8"?>
<ds:datastoreItem xmlns:ds="http://schemas.openxmlformats.org/officeDocument/2006/customXml" ds:itemID="{2ACAF940-5490-4EB5-B278-13DD11BC2667}"/>
</file>

<file path=customXml/itemProps4.xml><?xml version="1.0" encoding="utf-8"?>
<ds:datastoreItem xmlns:ds="http://schemas.openxmlformats.org/officeDocument/2006/customXml" ds:itemID="{39E5768E-FD91-404D-9F27-E644E020665F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1479</Words>
  <Characters>10652</Characters>
  <Application>Microsoft Office Word</Application>
  <DocSecurity>0</DocSecurity>
  <Lines>591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Cinglere</cp:lastModifiedBy>
  <cp:revision>8</cp:revision>
  <cp:lastPrinted>2026-03-03T07:54:00Z</cp:lastPrinted>
  <dcterms:created xsi:type="dcterms:W3CDTF">2026-03-06T11:06:00Z</dcterms:created>
  <dcterms:modified xsi:type="dcterms:W3CDTF">2026-04-01T12:13:00Z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d3fbad28-5ebe-49ac-833f-3c4446f40ddb</vt:lpwstr>
  </property>
  <property fmtid="{D5CDD505-2E9C-101B-9397-08002B2CF9AE}" pid="3" name="ContentTypeId">
    <vt:lpwstr>0x01010096F278214D94C945B28C7527D455F4BD</vt:lpwstr>
  </property>
</Properties>
</file>